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497b" w14:textId="4eb4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техникалық және кәсіптік, орта білімнен кейінгі білім беру ұйымдарының педагогтері жүргізу үшін міндетті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ұйымдарына арналған 1-4 сыныптарға арналған сынып журналының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ұйымдарына арналған 5-11 (12 ) сыныптарға арналған сынып журналының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ұйымдарына арналған мектепалды сыныптарының журналының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 білім беру ұйымдарына арналған факультативтік сабақтардың немесе үйде оқыту журналының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 беру ұйымдарының педагогіне арналған күнтізбелік-тақырыптық жоспарының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орта білім беру ұйымдарының педагогіне арналған сабақ жоспарының немесе қысқа мерзімді жоспарының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жиынтық бағалау жүргізу қорытындылары бойынша талдау туралы мәліметтердің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тәлімгер педагогтің жас маманмен жұмыс жоспарының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тәрбие жұмысы жоспарының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орта білім беру ұйымдарына арналған ата-аналар жиналысы хаттамасының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орта білім беру ұйымдарына арналған білім алушының жеке іс қағазының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орта білім беру ұйымдарына арналған 1-4 сынып білім алушысының үлгерімі туралы табелінің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 беру ұйымдарына арналған 5-11 (12) сынып білім алушысының сабақ үлгерімі туралы табелінің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орта білім беру ұйымдарына арналған оқу-тәрбие жұмысы жоспарының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орта білім беру ұйымдарына арналған мектепті дамыту жоспарының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мектепішілік бақылау жоспарының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орта білім беру ұйымдарына арналған бұйрықтарды тіркеу кітабының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орта білім беру ұйымдарына арналған педагогикалық кеңесі хаттамалары кітабының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орта білім беру ұйымдарына арналған педагогтердің жеке құрамын есепке алу кітабының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орта білім беру ұйымдарына арналған білім алушыларды жазатын алфавиттік кітабының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орта білім беру ұйымдарына арналған кеткен білім алушыларды есепке алу кітабының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орта білім беру ұйымдарына арналған келген білім алушыларды есепке алу кітабының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орта білім беру ұйымдарына арналған ғылыми-әдістемелік жұмыс жоспарының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орта білім беру ұйымдарына арналған оқу жұмыс жоспарының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орта білім беру ұйымдарына арналған педагогтердің оқу жүктемесі (тарифтеу) туралы мәліметтерінің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орта білім беру ұйымдарына арналған ғылыми-әдістемелік кеңес хаттамасының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орта білім беру ұйымдарына арналған босатылған және ауыстырылған сабақтарды есепке алу журналының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орта білім беру ұйымдарына арналған білім алушылардың үлгерімі туралы табельдерді есепке алу кітабының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орта білім беру ұйымдарына арналған негізгі орта білім беру ұйымын бітіргендігі туралы аттесттатты беру және есепке алу кітабының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орта білім беру ұйымдарына арналған жалпы орта білім туралы аттестатты есепке алу және беру кітабының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орта білім беру ұйымдарына арналған мақтау грамоталарын және мақтау қағаздарын беруді есепке алу кітабының нысаны;</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бағдарламасының нысаны;</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күнтізбелік-тақырыптық жоспардың нысаны;</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педагогінің сабақ жоспарының нысаны;</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теориялық оқытуды есепке алу журналының нысаны;</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жеке сабақтарды есепке алу журналының нысаны;</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жылына арналған жұмыс жоспарының нысаны;</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колледжішілік бақылау жоспарының нысаны;</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жоспарының нысаны;</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оқу-әдістемелік жұмыс жоспарының нысаны;</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орта білімнен кейінгі білімнің білім бағдарламалары бойынша білім алушының жеке білім беру бағдарламасының нысаны;</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алушының үлгерім кітапшасының нысаны;</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 беру кітабының нысаны;</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дипломдардың телнұсқасын беру кітабының нысаны;</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академиялық анықтама беру кітабының нысаны;</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алушылардың атаулы кітабының нысаны бекітілсін.</w:t>
      </w:r>
    </w:p>
    <w:bookmarkEnd w:id="50"/>
    <w:bookmarkStart w:name="z52" w:id="5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51"/>
    <w:bookmarkStart w:name="z53" w:id="5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5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5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53"/>
    <w:bookmarkStart w:name="z55" w:id="5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4"/>
    <w:bookmarkStart w:name="z56" w:id="5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5"/>
    <w:bookmarkStart w:name="z57" w:id="5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7"/>
    <w:bookmarkStart w:name="z59"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 № 130</w:t>
            </w:r>
            <w:r>
              <w:br/>
            </w:r>
            <w:r>
              <w:rPr>
                <w:rFonts w:ascii="Times New Roman"/>
                <w:b w:val="false"/>
                <w:i w:val="false"/>
                <w:color w:val="000000"/>
                <w:sz w:val="20"/>
              </w:rPr>
              <w:t>Бұйрығына 1-қосымша</w:t>
            </w:r>
          </w:p>
        </w:tc>
      </w:tr>
    </w:tbl>
    <w:bookmarkStart w:name="z61" w:id="59"/>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ұйымдарының педагогтері жүргізу үшін міндетті құжаттардың тізбесі</w:t>
      </w:r>
    </w:p>
    <w:bookmarkEnd w:id="59"/>
    <w:bookmarkStart w:name="z62" w:id="60"/>
    <w:p>
      <w:pPr>
        <w:spacing w:after="0"/>
        <w:ind w:left="0"/>
        <w:jc w:val="both"/>
      </w:pPr>
      <w:r>
        <w:rPr>
          <w:rFonts w:ascii="Times New Roman"/>
          <w:b w:val="false"/>
          <w:i w:val="false"/>
          <w:color w:val="000000"/>
          <w:sz w:val="28"/>
        </w:rPr>
        <w:t>
      1. Орта білім беру ұйымдарының педагогтері жүргізу үшін міндетті құжаттардың тізбесі:</w:t>
      </w:r>
    </w:p>
    <w:bookmarkEnd w:id="60"/>
    <w:bookmarkStart w:name="z63" w:id="61"/>
    <w:p>
      <w:pPr>
        <w:spacing w:after="0"/>
        <w:ind w:left="0"/>
        <w:jc w:val="both"/>
      </w:pPr>
      <w:r>
        <w:rPr>
          <w:rFonts w:ascii="Times New Roman"/>
          <w:b w:val="false"/>
          <w:i w:val="false"/>
          <w:color w:val="000000"/>
          <w:sz w:val="28"/>
        </w:rPr>
        <w:t>
      1.1. білім алушыларды және (немесе) тәрбиеленушілерді оқыту және тәрбиелеу бойынша (барлық пәндердің педагогтері):</w:t>
      </w:r>
    </w:p>
    <w:bookmarkEnd w:id="61"/>
    <w:p>
      <w:pPr>
        <w:spacing w:after="0"/>
        <w:ind w:left="0"/>
        <w:jc w:val="both"/>
      </w:pPr>
      <w:r>
        <w:rPr>
          <w:rFonts w:ascii="Times New Roman"/>
          <w:b w:val="false"/>
          <w:i w:val="false"/>
          <w:color w:val="000000"/>
          <w:sz w:val="28"/>
        </w:rPr>
        <w:t>
      1) орта білім беру ұйымдарына арналған 1-4 сыныптарға арналған сынып журналы;</w:t>
      </w:r>
    </w:p>
    <w:p>
      <w:pPr>
        <w:spacing w:after="0"/>
        <w:ind w:left="0"/>
        <w:jc w:val="both"/>
      </w:pPr>
      <w:r>
        <w:rPr>
          <w:rFonts w:ascii="Times New Roman"/>
          <w:b w:val="false"/>
          <w:i w:val="false"/>
          <w:color w:val="000000"/>
          <w:sz w:val="28"/>
        </w:rPr>
        <w:t>
      2) орта білім беру ұйымдарына арналған 5-11 (12) сыныптарға арналған сынып журналы;</w:t>
      </w:r>
    </w:p>
    <w:p>
      <w:pPr>
        <w:spacing w:after="0"/>
        <w:ind w:left="0"/>
        <w:jc w:val="both"/>
      </w:pPr>
      <w:r>
        <w:rPr>
          <w:rFonts w:ascii="Times New Roman"/>
          <w:b w:val="false"/>
          <w:i w:val="false"/>
          <w:color w:val="000000"/>
          <w:sz w:val="28"/>
        </w:rPr>
        <w:t>
      3)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4)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5) орта білім беру ұйымдарының педагогіне арналған күнтізбелік-тақырыптық жоспары;</w:t>
      </w:r>
    </w:p>
    <w:p>
      <w:pPr>
        <w:spacing w:after="0"/>
        <w:ind w:left="0"/>
        <w:jc w:val="both"/>
      </w:pPr>
      <w:r>
        <w:rPr>
          <w:rFonts w:ascii="Times New Roman"/>
          <w:b w:val="false"/>
          <w:i w:val="false"/>
          <w:color w:val="000000"/>
          <w:sz w:val="28"/>
        </w:rPr>
        <w:t>
      6) орта білім беру ұйымдарының педагогіне арналған сабақ жоспары немесе қысқа мерзімді жоспары;</w:t>
      </w:r>
    </w:p>
    <w:p>
      <w:pPr>
        <w:spacing w:after="0"/>
        <w:ind w:left="0"/>
        <w:jc w:val="both"/>
      </w:pPr>
      <w:r>
        <w:rPr>
          <w:rFonts w:ascii="Times New Roman"/>
          <w:b w:val="false"/>
          <w:i w:val="false"/>
          <w:color w:val="000000"/>
          <w:sz w:val="28"/>
        </w:rPr>
        <w:t>
      7)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8) тәлімгер педагогтің жас маманмен жұмыс жоспары.</w:t>
      </w:r>
    </w:p>
    <w:bookmarkStart w:name="z64" w:id="62"/>
    <w:p>
      <w:pPr>
        <w:spacing w:after="0"/>
        <w:ind w:left="0"/>
        <w:jc w:val="both"/>
      </w:pPr>
      <w:r>
        <w:rPr>
          <w:rFonts w:ascii="Times New Roman"/>
          <w:b w:val="false"/>
          <w:i w:val="false"/>
          <w:color w:val="000000"/>
          <w:sz w:val="28"/>
        </w:rPr>
        <w:t>
      1.2. білім алушыларды және (немесе) тәрбиеленушілерді тәрбиелеу бойынша (сынып жетекшісінің функциясын атқаратын педагог):</w:t>
      </w:r>
    </w:p>
    <w:bookmarkEnd w:id="62"/>
    <w:p>
      <w:pPr>
        <w:spacing w:after="0"/>
        <w:ind w:left="0"/>
        <w:jc w:val="both"/>
      </w:pPr>
      <w:r>
        <w:rPr>
          <w:rFonts w:ascii="Times New Roman"/>
          <w:b w:val="false"/>
          <w:i w:val="false"/>
          <w:color w:val="000000"/>
          <w:sz w:val="28"/>
        </w:rPr>
        <w:t>
      1) тәрбие жұмысы жоспары;</w:t>
      </w:r>
    </w:p>
    <w:p>
      <w:pPr>
        <w:spacing w:after="0"/>
        <w:ind w:left="0"/>
        <w:jc w:val="both"/>
      </w:pPr>
      <w:r>
        <w:rPr>
          <w:rFonts w:ascii="Times New Roman"/>
          <w:b w:val="false"/>
          <w:i w:val="false"/>
          <w:color w:val="000000"/>
          <w:sz w:val="28"/>
        </w:rPr>
        <w:t>
      2) орта білім беру ұйымдарына арналған ата-аналар жиналысының хаттамасы;</w:t>
      </w:r>
    </w:p>
    <w:p>
      <w:pPr>
        <w:spacing w:after="0"/>
        <w:ind w:left="0"/>
        <w:jc w:val="both"/>
      </w:pPr>
      <w:r>
        <w:rPr>
          <w:rFonts w:ascii="Times New Roman"/>
          <w:b w:val="false"/>
          <w:i w:val="false"/>
          <w:color w:val="000000"/>
          <w:sz w:val="28"/>
        </w:rPr>
        <w:t>
      3)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4)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5) орта білім беру ұйымдарына арналған 5-11 (12) сынып білім алушысының сабақ үлгерімі туралы табель;</w:t>
      </w:r>
    </w:p>
    <w:bookmarkStart w:name="z65" w:id="63"/>
    <w:p>
      <w:pPr>
        <w:spacing w:after="0"/>
        <w:ind w:left="0"/>
        <w:jc w:val="both"/>
      </w:pPr>
      <w:r>
        <w:rPr>
          <w:rFonts w:ascii="Times New Roman"/>
          <w:b w:val="false"/>
          <w:i w:val="false"/>
          <w:color w:val="000000"/>
          <w:sz w:val="28"/>
        </w:rPr>
        <w:t xml:space="preserve">
      1.3. білім беру қызметін ұйымдастыру бойынша (басшы, қызмет бағыттары бойынша басшының орынбасары (оқу жұмысы бойынша, тәрбие жұмысы бойынша, бейіндік оқыту бойынша, ақпараттық технологиялар жөніндегі): </w:t>
      </w:r>
    </w:p>
    <w:bookmarkEnd w:id="6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 беру ұйымдарына арналған оқу-тәрбие жұмысы жоспары;</w:t>
      </w:r>
    </w:p>
    <w:p>
      <w:pPr>
        <w:spacing w:after="0"/>
        <w:ind w:left="0"/>
        <w:jc w:val="both"/>
      </w:pPr>
      <w:r>
        <w:rPr>
          <w:rFonts w:ascii="Times New Roman"/>
          <w:b w:val="false"/>
          <w:i w:val="false"/>
          <w:color w:val="000000"/>
          <w:sz w:val="28"/>
        </w:rPr>
        <w:t>
      2) орта білім беру ұйымдарына арналған мектепті дамыту жоспары;</w:t>
      </w:r>
    </w:p>
    <w:p>
      <w:pPr>
        <w:spacing w:after="0"/>
        <w:ind w:left="0"/>
        <w:jc w:val="both"/>
      </w:pPr>
      <w:r>
        <w:rPr>
          <w:rFonts w:ascii="Times New Roman"/>
          <w:b w:val="false"/>
          <w:i w:val="false"/>
          <w:color w:val="000000"/>
          <w:sz w:val="28"/>
        </w:rPr>
        <w:t>
      3) мектепішілік бақылау жоспары;</w:t>
      </w:r>
    </w:p>
    <w:p>
      <w:pPr>
        <w:spacing w:after="0"/>
        <w:ind w:left="0"/>
        <w:jc w:val="both"/>
      </w:pPr>
      <w:r>
        <w:rPr>
          <w:rFonts w:ascii="Times New Roman"/>
          <w:b w:val="false"/>
          <w:i w:val="false"/>
          <w:color w:val="000000"/>
          <w:sz w:val="28"/>
        </w:rPr>
        <w:t>
      4) орта білім беру ұйымдарына арналған бұйрықтарды тіркеу кітабы;</w:t>
      </w:r>
    </w:p>
    <w:p>
      <w:pPr>
        <w:spacing w:after="0"/>
        <w:ind w:left="0"/>
        <w:jc w:val="both"/>
      </w:pPr>
      <w:r>
        <w:rPr>
          <w:rFonts w:ascii="Times New Roman"/>
          <w:b w:val="false"/>
          <w:i w:val="false"/>
          <w:color w:val="000000"/>
          <w:sz w:val="28"/>
        </w:rPr>
        <w:t>
      5)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6)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7)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8)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9) орта білім беру ұйымдарына арналған келген білім алушыларды есепке алу кітабы;</w:t>
      </w:r>
    </w:p>
    <w:p>
      <w:pPr>
        <w:spacing w:after="0"/>
        <w:ind w:left="0"/>
        <w:jc w:val="both"/>
      </w:pPr>
      <w:r>
        <w:rPr>
          <w:rFonts w:ascii="Times New Roman"/>
          <w:b w:val="false"/>
          <w:i w:val="false"/>
          <w:color w:val="000000"/>
          <w:sz w:val="28"/>
        </w:rPr>
        <w:t>
      қызмет бағыттары бойынша басшының орынбасары (оқу, тәрбие, ғылыми-әдістемелік, бейіндік оқыту бойынша, ақпараттық технологиялар жөніндегі):</w:t>
      </w:r>
    </w:p>
    <w:p>
      <w:pPr>
        <w:spacing w:after="0"/>
        <w:ind w:left="0"/>
        <w:jc w:val="both"/>
      </w:pPr>
      <w:r>
        <w:rPr>
          <w:rFonts w:ascii="Times New Roman"/>
          <w:b w:val="false"/>
          <w:i w:val="false"/>
          <w:color w:val="000000"/>
          <w:sz w:val="28"/>
        </w:rPr>
        <w:t>
      1)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2) орта білім беру ұйымдарына арналған оқу жұмыс жоспары;</w:t>
      </w:r>
    </w:p>
    <w:p>
      <w:pPr>
        <w:spacing w:after="0"/>
        <w:ind w:left="0"/>
        <w:jc w:val="both"/>
      </w:pPr>
      <w:r>
        <w:rPr>
          <w:rFonts w:ascii="Times New Roman"/>
          <w:b w:val="false"/>
          <w:i w:val="false"/>
          <w:color w:val="000000"/>
          <w:sz w:val="28"/>
        </w:rPr>
        <w:t>
      3)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000000"/>
          <w:sz w:val="28"/>
        </w:rPr>
        <w:t>
      4)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5)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6)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7) орта білім беру ұйымдарына арналған негізгі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8)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9) орта білім беру ұйымдарына арналған мақтау грамоталарын және мақтау қағаздарын беруді есепке алу кітабы;</w:t>
      </w:r>
    </w:p>
    <w:bookmarkStart w:name="z66" w:id="64"/>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ұйымдарының педагогтері жүргізу үшін міндетті құжаттар тізбесі:</w:t>
      </w:r>
    </w:p>
    <w:bookmarkEnd w:id="64"/>
    <w:bookmarkStart w:name="z67" w:id="65"/>
    <w:p>
      <w:pPr>
        <w:spacing w:after="0"/>
        <w:ind w:left="0"/>
        <w:jc w:val="both"/>
      </w:pPr>
      <w:r>
        <w:rPr>
          <w:rFonts w:ascii="Times New Roman"/>
          <w:b w:val="false"/>
          <w:i w:val="false"/>
          <w:color w:val="000000"/>
          <w:sz w:val="28"/>
        </w:rPr>
        <w:t>
      2.1. білім алушыларды және (немесе) тәрбиеленушілерді оқыту және тәрбиелеу бойынша (барлық пәндердің оқытушылары, өндірістік оқыту шеберлері):</w:t>
      </w:r>
    </w:p>
    <w:bookmarkEnd w:id="65"/>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ұйымдарына арналған теориялық оқытуды есепке алу журналы;</w:t>
      </w:r>
    </w:p>
    <w:p>
      <w:pPr>
        <w:spacing w:after="0"/>
        <w:ind w:left="0"/>
        <w:jc w:val="both"/>
      </w:pPr>
      <w:r>
        <w:rPr>
          <w:rFonts w:ascii="Times New Roman"/>
          <w:b w:val="false"/>
          <w:i w:val="false"/>
          <w:color w:val="000000"/>
          <w:sz w:val="28"/>
        </w:rPr>
        <w:t>
      5) орта білімнен кейінгі, техникалық және кәсіптік білім беру ұйымдарына арналған жеке сабақтарды есепке алу журналы;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өндірістік оқытуды есепке алу журналы;</w:t>
      </w:r>
    </w:p>
    <w:bookmarkStart w:name="z68" w:id="66"/>
    <w:p>
      <w:pPr>
        <w:spacing w:after="0"/>
        <w:ind w:left="0"/>
        <w:jc w:val="both"/>
      </w:pPr>
      <w:r>
        <w:rPr>
          <w:rFonts w:ascii="Times New Roman"/>
          <w:b w:val="false"/>
          <w:i w:val="false"/>
          <w:color w:val="000000"/>
          <w:sz w:val="28"/>
        </w:rPr>
        <w:t>
      2.2. білім алушыларды және (немесе) тәрбиеленушілерді тәрбиелеу бойынша (сынып жетекшісінің функциясын атқаратын педагог):</w:t>
      </w:r>
    </w:p>
    <w:bookmarkEnd w:id="66"/>
    <w:p>
      <w:pPr>
        <w:spacing w:after="0"/>
        <w:ind w:left="0"/>
        <w:jc w:val="both"/>
      </w:pPr>
      <w:r>
        <w:rPr>
          <w:rFonts w:ascii="Times New Roman"/>
          <w:b w:val="false"/>
          <w:i w:val="false"/>
          <w:color w:val="000000"/>
          <w:sz w:val="28"/>
        </w:rPr>
        <w:t>
      1) тәрбие жұмысы жоспары;</w:t>
      </w:r>
    </w:p>
    <w:bookmarkStart w:name="z69" w:id="67"/>
    <w:p>
      <w:pPr>
        <w:spacing w:after="0"/>
        <w:ind w:left="0"/>
        <w:jc w:val="both"/>
      </w:pPr>
      <w:r>
        <w:rPr>
          <w:rFonts w:ascii="Times New Roman"/>
          <w:b w:val="false"/>
          <w:i w:val="false"/>
          <w:color w:val="000000"/>
          <w:sz w:val="28"/>
        </w:rPr>
        <w:t>
      2.3. білім беру қызметін ұйымдастыру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7"/>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ұйымдарының оқу жылына арналған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ұйымдарының оқу жұмыс бағдарламасы;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оқу-әдістемелік жұмысы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 педагогтердің оқу жүктемесі (тарифтеу) туралы мәліметтер;</w:t>
      </w:r>
    </w:p>
    <w:p>
      <w:pPr>
        <w:spacing w:after="0"/>
        <w:ind w:left="0"/>
        <w:jc w:val="both"/>
      </w:pPr>
      <w:r>
        <w:rPr>
          <w:rFonts w:ascii="Times New Roman"/>
          <w:b w:val="false"/>
          <w:i w:val="false"/>
          <w:color w:val="000000"/>
          <w:sz w:val="28"/>
        </w:rPr>
        <w:t>
      5)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7)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8)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9)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10)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 түрде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(сынып) ________________________________________________________________ оқу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Сынып журналы орта білім беру ұйымының әрбір педагогі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Әдебиеттік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Көркем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Дене шынықтыру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алушылар туралы жалпы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алушылардың дене шынықтыру дайындығының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қатыспаған сабақтары мен күндерінің саны туралы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оқу үлгерімі және тәртібі есебінің жинақ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Сынып журналының жүргізілуі туралы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48"/>
        <w:gridCol w:w="1148"/>
        <w:gridCol w:w="2823"/>
        <w:gridCol w:w="1148"/>
        <w:gridCol w:w="1868"/>
        <w:gridCol w:w="18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__________________________________________________________________________ сынып </w:t>
      </w:r>
    </w:p>
    <w:p>
      <w:pPr>
        <w:spacing w:after="0"/>
        <w:ind w:left="0"/>
        <w:jc w:val="both"/>
      </w:pPr>
      <w:r>
        <w:rPr>
          <w:rFonts w:ascii="Times New Roman"/>
          <w:b w:val="false"/>
          <w:i w:val="false"/>
          <w:color w:val="000000"/>
          <w:sz w:val="28"/>
        </w:rPr>
        <w:t>
      _______________________________________________________________________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8"/>
        <w:gridCol w:w="999"/>
        <w:gridCol w:w="999"/>
        <w:gridCol w:w="999"/>
        <w:gridCol w:w="999"/>
        <w:gridCol w:w="999"/>
        <w:gridCol w:w="1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Ұйғыр/Өзбек/Тәжік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Орыс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 тілі __________________</w:t>
            </w:r>
            <w:r>
              <w:br/>
            </w:r>
            <w:r>
              <w:rPr>
                <w:rFonts w:ascii="Times New Roman"/>
                <w:b w:val="false"/>
                <w:i w:val="false"/>
                <w:color w:val="000000"/>
                <w:sz w:val="20"/>
              </w:rPr>
              <w:t>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Алгебра және анализ бастамалары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Құқық негіздері (Адам.Қоғам.Құқық.)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Музыка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Көркем еңбек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72"/>
        <w:gridCol w:w="873"/>
        <w:gridCol w:w="1831"/>
        <w:gridCol w:w="986"/>
        <w:gridCol w:w="606"/>
        <w:gridCol w:w="606"/>
        <w:gridCol w:w="1746"/>
        <w:gridCol w:w="607"/>
        <w:gridCol w:w="607"/>
        <w:gridCol w:w="607"/>
        <w:gridCol w:w="607"/>
        <w:gridCol w:w="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1307"/>
        <w:gridCol w:w="56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(Адам. Қоғам. Құқық.)</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80"/>
        <w:gridCol w:w="2274"/>
        <w:gridCol w:w="944"/>
        <w:gridCol w:w="4094"/>
        <w:gridCol w:w="1672"/>
        <w:gridCol w:w="130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(Технология)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(Алғашқы әскери дайындық)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 __________________ оқу жылы</w:t>
      </w:r>
    </w:p>
    <w:p>
      <w:pPr>
        <w:spacing w:after="0"/>
        <w:ind w:left="0"/>
        <w:jc w:val="both"/>
      </w:pPr>
      <w:r>
        <w:rPr>
          <w:rFonts w:ascii="Times New Roman"/>
          <w:b w:val="false"/>
          <w:i w:val="false"/>
          <w:color w:val="000000"/>
          <w:sz w:val="28"/>
        </w:rPr>
        <w:t>
      Ескерту: Мектепалды сыныптарының журналы мектепалды сыныптары бар барлық орта білім беру ұйымдарында жүргізіледі.</w:t>
      </w:r>
    </w:p>
    <w:p>
      <w:pPr>
        <w:spacing w:after="0"/>
        <w:ind w:left="0"/>
        <w:jc w:val="both"/>
      </w:pPr>
      <w:r>
        <w:rPr>
          <w:rFonts w:ascii="Times New Roman"/>
          <w:b w:val="false"/>
          <w:i w:val="false"/>
          <w:color w:val="000000"/>
          <w:sz w:val="28"/>
        </w:rPr>
        <w:t>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Дене шынықтыру. Қауіпсіз мінез-құлық негіздері</w:t>
      </w:r>
    </w:p>
    <w:p>
      <w:pPr>
        <w:spacing w:after="0"/>
        <w:ind w:left="0"/>
        <w:jc w:val="both"/>
      </w:pPr>
      <w:r>
        <w:rPr>
          <w:rFonts w:ascii="Times New Roman"/>
          <w:b w:val="false"/>
          <w:i w:val="false"/>
          <w:color w:val="000000"/>
          <w:sz w:val="28"/>
        </w:rPr>
        <w:t>
      2. Сөйлеуді дамыту</w:t>
      </w:r>
    </w:p>
    <w:p>
      <w:pPr>
        <w:spacing w:after="0"/>
        <w:ind w:left="0"/>
        <w:jc w:val="both"/>
      </w:pPr>
      <w:r>
        <w:rPr>
          <w:rFonts w:ascii="Times New Roman"/>
          <w:b w:val="false"/>
          <w:i w:val="false"/>
          <w:color w:val="000000"/>
          <w:sz w:val="28"/>
        </w:rPr>
        <w:t>
      3. Көркем әдебиет</w:t>
      </w:r>
    </w:p>
    <w:p>
      <w:pPr>
        <w:spacing w:after="0"/>
        <w:ind w:left="0"/>
        <w:jc w:val="both"/>
      </w:pPr>
      <w:r>
        <w:rPr>
          <w:rFonts w:ascii="Times New Roman"/>
          <w:b w:val="false"/>
          <w:i w:val="false"/>
          <w:color w:val="000000"/>
          <w:sz w:val="28"/>
        </w:rPr>
        <w:t>
      4. Сауат ашу негіздері</w:t>
      </w:r>
    </w:p>
    <w:p>
      <w:pPr>
        <w:spacing w:after="0"/>
        <w:ind w:left="0"/>
        <w:jc w:val="both"/>
      </w:pPr>
      <w:r>
        <w:rPr>
          <w:rFonts w:ascii="Times New Roman"/>
          <w:b w:val="false"/>
          <w:i w:val="false"/>
          <w:color w:val="000000"/>
          <w:sz w:val="28"/>
        </w:rPr>
        <w:t>
      5. Қазақ (орыс тілінде оқытылатын топтарда)</w:t>
      </w:r>
    </w:p>
    <w:p>
      <w:pPr>
        <w:spacing w:after="0"/>
        <w:ind w:left="0"/>
        <w:jc w:val="both"/>
      </w:pPr>
      <w:r>
        <w:rPr>
          <w:rFonts w:ascii="Times New Roman"/>
          <w:b w:val="false"/>
          <w:i w:val="false"/>
          <w:color w:val="000000"/>
          <w:sz w:val="28"/>
        </w:rPr>
        <w:t>
      6. Орыс (қазақ тілінде оқытатын топтарда)</w:t>
      </w:r>
    </w:p>
    <w:p>
      <w:pPr>
        <w:spacing w:after="0"/>
        <w:ind w:left="0"/>
        <w:jc w:val="both"/>
      </w:pPr>
      <w:r>
        <w:rPr>
          <w:rFonts w:ascii="Times New Roman"/>
          <w:b w:val="false"/>
          <w:i w:val="false"/>
          <w:color w:val="000000"/>
          <w:sz w:val="28"/>
        </w:rPr>
        <w:t>
      7. Шет тілдерінің бірі</w:t>
      </w:r>
    </w:p>
    <w:p>
      <w:pPr>
        <w:spacing w:after="0"/>
        <w:ind w:left="0"/>
        <w:jc w:val="both"/>
      </w:pPr>
      <w:r>
        <w:rPr>
          <w:rFonts w:ascii="Times New Roman"/>
          <w:b w:val="false"/>
          <w:i w:val="false"/>
          <w:color w:val="000000"/>
          <w:sz w:val="28"/>
        </w:rPr>
        <w:t>
      8. Драма</w:t>
      </w:r>
    </w:p>
    <w:p>
      <w:pPr>
        <w:spacing w:after="0"/>
        <w:ind w:left="0"/>
        <w:jc w:val="both"/>
      </w:pPr>
      <w:r>
        <w:rPr>
          <w:rFonts w:ascii="Times New Roman"/>
          <w:b w:val="false"/>
          <w:i w:val="false"/>
          <w:color w:val="000000"/>
          <w:sz w:val="28"/>
        </w:rPr>
        <w:t>
      9. Қарапайым математикалық ұғымдарды қалыптастыру</w:t>
      </w:r>
    </w:p>
    <w:p>
      <w:pPr>
        <w:spacing w:after="0"/>
        <w:ind w:left="0"/>
        <w:jc w:val="both"/>
      </w:pPr>
      <w:r>
        <w:rPr>
          <w:rFonts w:ascii="Times New Roman"/>
          <w:b w:val="false"/>
          <w:i w:val="false"/>
          <w:color w:val="000000"/>
          <w:sz w:val="28"/>
        </w:rPr>
        <w:t>
      10. Құрастыру</w:t>
      </w:r>
    </w:p>
    <w:p>
      <w:pPr>
        <w:spacing w:after="0"/>
        <w:ind w:left="0"/>
        <w:jc w:val="both"/>
      </w:pPr>
      <w:r>
        <w:rPr>
          <w:rFonts w:ascii="Times New Roman"/>
          <w:b w:val="false"/>
          <w:i w:val="false"/>
          <w:color w:val="000000"/>
          <w:sz w:val="28"/>
        </w:rPr>
        <w:t>
      11. Жаратылыстану</w:t>
      </w:r>
    </w:p>
    <w:p>
      <w:pPr>
        <w:spacing w:after="0"/>
        <w:ind w:left="0"/>
        <w:jc w:val="both"/>
      </w:pPr>
      <w:r>
        <w:rPr>
          <w:rFonts w:ascii="Times New Roman"/>
          <w:b w:val="false"/>
          <w:i w:val="false"/>
          <w:color w:val="000000"/>
          <w:sz w:val="28"/>
        </w:rPr>
        <w:t>
      12. Сурет салу</w:t>
      </w:r>
    </w:p>
    <w:p>
      <w:pPr>
        <w:spacing w:after="0"/>
        <w:ind w:left="0"/>
        <w:jc w:val="both"/>
      </w:pPr>
      <w:r>
        <w:rPr>
          <w:rFonts w:ascii="Times New Roman"/>
          <w:b w:val="false"/>
          <w:i w:val="false"/>
          <w:color w:val="000000"/>
          <w:sz w:val="28"/>
        </w:rPr>
        <w:t>
      13. Мүсіндеу</w:t>
      </w:r>
    </w:p>
    <w:p>
      <w:pPr>
        <w:spacing w:after="0"/>
        <w:ind w:left="0"/>
        <w:jc w:val="both"/>
      </w:pPr>
      <w:r>
        <w:rPr>
          <w:rFonts w:ascii="Times New Roman"/>
          <w:b w:val="false"/>
          <w:i w:val="false"/>
          <w:color w:val="000000"/>
          <w:sz w:val="28"/>
        </w:rPr>
        <w:t>
      14. Аппликация</w:t>
      </w:r>
    </w:p>
    <w:p>
      <w:pPr>
        <w:spacing w:after="0"/>
        <w:ind w:left="0"/>
        <w:jc w:val="both"/>
      </w:pPr>
      <w:r>
        <w:rPr>
          <w:rFonts w:ascii="Times New Roman"/>
          <w:b w:val="false"/>
          <w:i w:val="false"/>
          <w:color w:val="000000"/>
          <w:sz w:val="28"/>
        </w:rPr>
        <w:t>
      15. Музыка</w:t>
      </w:r>
    </w:p>
    <w:p>
      <w:pPr>
        <w:spacing w:after="0"/>
        <w:ind w:left="0"/>
        <w:jc w:val="both"/>
      </w:pPr>
      <w:r>
        <w:rPr>
          <w:rFonts w:ascii="Times New Roman"/>
          <w:b w:val="false"/>
          <w:i w:val="false"/>
          <w:color w:val="000000"/>
          <w:sz w:val="28"/>
        </w:rPr>
        <w:t>
      16. Өзін-өзі тану</w:t>
      </w:r>
    </w:p>
    <w:p>
      <w:pPr>
        <w:spacing w:after="0"/>
        <w:ind w:left="0"/>
        <w:jc w:val="both"/>
      </w:pPr>
      <w:r>
        <w:rPr>
          <w:rFonts w:ascii="Times New Roman"/>
          <w:b w:val="false"/>
          <w:i w:val="false"/>
          <w:color w:val="000000"/>
          <w:sz w:val="28"/>
        </w:rPr>
        <w:t>
      17. Қоршаған ортамен танысу</w:t>
      </w:r>
    </w:p>
    <w:p>
      <w:pPr>
        <w:spacing w:after="0"/>
        <w:ind w:left="0"/>
        <w:jc w:val="both"/>
      </w:pPr>
      <w:r>
        <w:rPr>
          <w:rFonts w:ascii="Times New Roman"/>
          <w:b w:val="false"/>
          <w:i w:val="false"/>
          <w:color w:val="000000"/>
          <w:sz w:val="28"/>
        </w:rPr>
        <w:t>
      18. Экология негіздері</w:t>
      </w:r>
    </w:p>
    <w:p>
      <w:pPr>
        <w:spacing w:after="0"/>
        <w:ind w:left="0"/>
        <w:jc w:val="both"/>
      </w:pPr>
      <w:r>
        <w:rPr>
          <w:rFonts w:ascii="Times New Roman"/>
          <w:b w:val="false"/>
          <w:i w:val="false"/>
          <w:color w:val="000000"/>
          <w:sz w:val="28"/>
        </w:rPr>
        <w:t>
      19. Тәрбиеленушілер туралы жалпы мәлімет</w:t>
      </w:r>
    </w:p>
    <w:p>
      <w:pPr>
        <w:spacing w:after="0"/>
        <w:ind w:left="0"/>
        <w:jc w:val="both"/>
      </w:pPr>
      <w:r>
        <w:rPr>
          <w:rFonts w:ascii="Times New Roman"/>
          <w:b w:val="false"/>
          <w:i w:val="false"/>
          <w:color w:val="000000"/>
          <w:sz w:val="28"/>
        </w:rPr>
        <w:t>
      20. Оқушылар денсаулығының көрсеткіштері</w:t>
      </w:r>
    </w:p>
    <w:p>
      <w:pPr>
        <w:spacing w:after="0"/>
        <w:ind w:left="0"/>
        <w:jc w:val="both"/>
      </w:pPr>
      <w:r>
        <w:rPr>
          <w:rFonts w:ascii="Times New Roman"/>
          <w:b w:val="false"/>
          <w:i w:val="false"/>
          <w:color w:val="000000"/>
          <w:sz w:val="28"/>
        </w:rPr>
        <w:t>
      21. Тәрбиеленушілердің босатқан күндерінің саны туралы мәлімет</w:t>
      </w:r>
    </w:p>
    <w:p>
      <w:pPr>
        <w:spacing w:after="0"/>
        <w:ind w:left="0"/>
        <w:jc w:val="both"/>
      </w:pPr>
      <w:r>
        <w:rPr>
          <w:rFonts w:ascii="Times New Roman"/>
          <w:b w:val="false"/>
          <w:i w:val="false"/>
          <w:color w:val="000000"/>
          <w:sz w:val="28"/>
        </w:rPr>
        <w:t>
      22. Сынып журналының жүргізілуі туралы ескертулер</w:t>
      </w:r>
    </w:p>
    <w:p>
      <w:pPr>
        <w:spacing w:after="0"/>
        <w:ind w:left="0"/>
        <w:jc w:val="both"/>
      </w:pPr>
      <w:r>
        <w:rPr>
          <w:rFonts w:ascii="Times New Roman"/>
          <w:b w:val="false"/>
          <w:i w:val="false"/>
          <w:color w:val="000000"/>
          <w:sz w:val="28"/>
        </w:rPr>
        <w:t>
      23. Мектепалды дайындық сыныптарының журналы электрондық және қағаз нұсқада</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xml:space="preserve">
      Мектепалды сыныптарындағы күн тәртібі </w:t>
      </w:r>
    </w:p>
    <w:p>
      <w:pPr>
        <w:spacing w:after="0"/>
        <w:ind w:left="0"/>
        <w:jc w:val="both"/>
      </w:pPr>
      <w:r>
        <w:rPr>
          <w:rFonts w:ascii="Times New Roman"/>
          <w:b w:val="false"/>
          <w:i w:val="false"/>
          <w:color w:val="000000"/>
          <w:sz w:val="28"/>
        </w:rPr>
        <w:t xml:space="preserve">
      1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Мектепалды сыныбында тәрбиеленушілер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252"/>
        <w:gridCol w:w="4562"/>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4"/>
        <w:gridCol w:w="1785"/>
        <w:gridCol w:w="1310"/>
        <w:gridCol w:w="1311"/>
        <w:gridCol w:w="1311"/>
        <w:gridCol w:w="1311"/>
        <w:gridCol w:w="1311"/>
        <w:gridCol w:w="1311"/>
        <w:gridCol w:w="131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96"/>
        <w:gridCol w:w="1467"/>
        <w:gridCol w:w="1467"/>
        <w:gridCol w:w="1467"/>
        <w:gridCol w:w="1467"/>
        <w:gridCol w:w="1467"/>
        <w:gridCol w:w="1467"/>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 лердің тегі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сынып __________________ оқу жылы </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625"/>
        <w:gridCol w:w="371"/>
        <w:gridCol w:w="371"/>
        <w:gridCol w:w="371"/>
        <w:gridCol w:w="371"/>
        <w:gridCol w:w="371"/>
        <w:gridCol w:w="371"/>
        <w:gridCol w:w="371"/>
        <w:gridCol w:w="371"/>
        <w:gridCol w:w="4964"/>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Аптасына:___сағат, барлығы:____сағат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92"/>
        <w:gridCol w:w="2375"/>
        <w:gridCol w:w="1715"/>
        <w:gridCol w:w="1715"/>
        <w:gridCol w:w="1055"/>
        <w:gridCol w:w="105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w:t>
            </w:r>
            <w:r>
              <w:br/>
            </w:r>
            <w:r>
              <w:rPr>
                <w:rFonts w:ascii="Times New Roman"/>
                <w:b w:val="false"/>
                <w:i w:val="false"/>
                <w:color w:val="000000"/>
                <w:sz w:val="20"/>
              </w:rPr>
              <w:t>
тақырып- 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дың тақырыбы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мақсаттары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508"/>
        <w:gridCol w:w="3509"/>
      </w:tblGrid>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 Оқушылар саны: Педагог: Мақсаты: ЖББ және ТББ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10"/>
        <w:gridCol w:w="504"/>
        <w:gridCol w:w="2375"/>
        <w:gridCol w:w="2764"/>
        <w:gridCol w:w="3150"/>
        <w:gridCol w:w="1152"/>
        <w:gridCol w:w="115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2960"/>
        <w:gridCol w:w="410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меңгергендер</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pPr>
        <w:spacing w:after="0"/>
        <w:ind w:left="0"/>
        <w:jc w:val="both"/>
      </w:pPr>
      <w:r>
        <w:rPr>
          <w:rFonts w:ascii="Times New Roman"/>
          <w:b w:val="false"/>
          <w:i w:val="false"/>
          <w:color w:val="000000"/>
          <w:sz w:val="28"/>
        </w:rPr>
        <w:t xml:space="preserve">
      2. Тапсырмаларды орындау барысында білім алушыларға туындаған қиындықтар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Тапсырмаларды орындау барысында білім алушыларға аталған қиындықтардың </w:t>
      </w:r>
    </w:p>
    <w:p>
      <w:pPr>
        <w:spacing w:after="0"/>
        <w:ind w:left="0"/>
        <w:jc w:val="both"/>
      </w:pPr>
      <w:r>
        <w:rPr>
          <w:rFonts w:ascii="Times New Roman"/>
          <w:b w:val="false"/>
          <w:i w:val="false"/>
          <w:color w:val="000000"/>
          <w:sz w:val="28"/>
        </w:rPr>
        <w:t>
      себептері: _______________________________________________________________________</w:t>
      </w:r>
    </w:p>
    <w:p>
      <w:pPr>
        <w:spacing w:after="0"/>
        <w:ind w:left="0"/>
        <w:jc w:val="both"/>
      </w:pPr>
      <w:r>
        <w:rPr>
          <w:rFonts w:ascii="Times New Roman"/>
          <w:b w:val="false"/>
          <w:i w:val="false"/>
          <w:color w:val="000000"/>
          <w:sz w:val="28"/>
        </w:rPr>
        <w:t>
      4. Жоспарланған түзету жұмысы:____________________________________________________</w:t>
      </w:r>
    </w:p>
    <w:p>
      <w:pPr>
        <w:spacing w:after="0"/>
        <w:ind w:left="0"/>
        <w:jc w:val="both"/>
      </w:pPr>
      <w:r>
        <w:rPr>
          <w:rFonts w:ascii="Times New Roman"/>
          <w:b w:val="false"/>
          <w:i w:val="false"/>
          <w:color w:val="000000"/>
          <w:sz w:val="28"/>
        </w:rPr>
        <w:t>
      Дата________________Педагогтің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Жас маман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Педагог-тәлімгер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8016"/>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табысты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маманның кәсіби және психологиялық бейімделуі үшін жағдай жасау;</w:t>
            </w:r>
            <w:r>
              <w:br/>
            </w:r>
            <w:r>
              <w:rPr>
                <w:rFonts w:ascii="Times New Roman"/>
                <w:b w:val="false"/>
                <w:i w:val="false"/>
                <w:color w:val="000000"/>
                <w:sz w:val="20"/>
              </w:rPr>
              <w:t>
-жас маманның оқыту- жас маманның оқу-тәрбие қызметін ұйымдастыру деңгейін арттыруға әдістемелік көмек көрсету;</w:t>
            </w:r>
            <w:r>
              <w:br/>
            </w:r>
            <w:r>
              <w:rPr>
                <w:rFonts w:ascii="Times New Roman"/>
                <w:b w:val="false"/>
                <w:i w:val="false"/>
                <w:color w:val="000000"/>
                <w:sz w:val="20"/>
              </w:rPr>
              <w:t>
-жас маманның шығармашылық қызметінің өзіндік өрнегін қалыптастыру үшін жағдай жасау;</w:t>
            </w:r>
            <w:r>
              <w:br/>
            </w:r>
            <w:r>
              <w:rPr>
                <w:rFonts w:ascii="Times New Roman"/>
                <w:b w:val="false"/>
                <w:i w:val="false"/>
                <w:color w:val="000000"/>
                <w:sz w:val="20"/>
              </w:rPr>
              <w:t>
-үздіксіз білім алуға қажеттілік пен ынталандыруды дамыту.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құжаттамаен жұмыс; </w:t>
            </w:r>
            <w:r>
              <w:br/>
            </w:r>
            <w:r>
              <w:rPr>
                <w:rFonts w:ascii="Times New Roman"/>
                <w:b w:val="false"/>
                <w:i w:val="false"/>
                <w:color w:val="000000"/>
                <w:sz w:val="20"/>
              </w:rPr>
              <w:t xml:space="preserve">
-мектеп құжаттамасымен жұмысқа көмек; </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xml:space="preserve">
-сабақты ұйымдастыруға көмек; </w:t>
            </w:r>
            <w:r>
              <w:br/>
            </w:r>
            <w:r>
              <w:rPr>
                <w:rFonts w:ascii="Times New Roman"/>
                <w:b w:val="false"/>
                <w:i w:val="false"/>
                <w:color w:val="000000"/>
                <w:sz w:val="20"/>
              </w:rPr>
              <w:t>
-болжау жұмысарын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маманның педагогикалық қызметін бағалау. Жүргізілген жұмыс туралы бірлескен есеп </w:t>
            </w:r>
          </w:p>
        </w:tc>
      </w:tr>
    </w:tbl>
    <w:p>
      <w:pPr>
        <w:spacing w:after="0"/>
        <w:ind w:left="0"/>
        <w:jc w:val="both"/>
      </w:pPr>
      <w:r>
        <w:rPr>
          <w:rFonts w:ascii="Times New Roman"/>
          <w:b w:val="false"/>
          <w:i w:val="false"/>
          <w:color w:val="000000"/>
          <w:sz w:val="28"/>
        </w:rPr>
        <w:t>
      Тәлімгердің жас маманмен қызметін жоспарлау,</w:t>
      </w:r>
    </w:p>
    <w:p>
      <w:pPr>
        <w:spacing w:after="0"/>
        <w:ind w:left="0"/>
        <w:jc w:val="both"/>
      </w:pPr>
      <w:r>
        <w:rPr>
          <w:rFonts w:ascii="Times New Roman"/>
          <w:b w:val="false"/>
          <w:i w:val="false"/>
          <w:color w:val="000000"/>
          <w:sz w:val="28"/>
        </w:rPr>
        <w:t>
      ұйымдастыру және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мазмұны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нысаны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тәрбие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000000"/>
          <w:sz w:val="28"/>
        </w:rPr>
        <w:t>
      (Орта, техниқалық және кәсіптік білім, орта білімнен кейінгі білім</w:t>
      </w:r>
    </w:p>
    <w:p>
      <w:pPr>
        <w:spacing w:after="0"/>
        <w:ind w:left="0"/>
        <w:jc w:val="both"/>
      </w:pPr>
      <w:r>
        <w:rPr>
          <w:rFonts w:ascii="Times New Roman"/>
          <w:b w:val="false"/>
          <w:i w:val="false"/>
          <w:color w:val="000000"/>
          <w:sz w:val="28"/>
        </w:rPr>
        <w:t>
      беру ұйымдарына арналған) _______________ оқу жылына</w:t>
      </w:r>
    </w:p>
    <w:p>
      <w:pPr>
        <w:spacing w:after="0"/>
        <w:ind w:left="0"/>
        <w:jc w:val="both"/>
      </w:pPr>
      <w:r>
        <w:rPr>
          <w:rFonts w:ascii="Times New Roman"/>
          <w:b w:val="false"/>
          <w:i w:val="false"/>
          <w:color w:val="000000"/>
          <w:sz w:val="28"/>
        </w:rPr>
        <w:t>
      Педагог_________________________________________________________________________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Тобы/сыныбы____________________________________________________________________</w:t>
      </w:r>
    </w:p>
    <w:p>
      <w:pPr>
        <w:spacing w:after="0"/>
        <w:ind w:left="0"/>
        <w:jc w:val="both"/>
      </w:pPr>
      <w:r>
        <w:rPr>
          <w:rFonts w:ascii="Times New Roman"/>
          <w:b w:val="false"/>
          <w:i w:val="false"/>
          <w:color w:val="000000"/>
          <w:sz w:val="28"/>
        </w:rPr>
        <w:t xml:space="preserve">
      (топтың/сыныбын атауын көрсету) </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0"/>
        <w:gridCol w:w="2666"/>
        <w:gridCol w:w="1636"/>
        <w:gridCol w:w="2685"/>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жаңа қазақстандық патриотизм мен азаматтықты тәрбиелеу, құқықтық тәрбие</w:t>
            </w:r>
            <w:r>
              <w:br/>
            </w:r>
            <w:r>
              <w:rPr>
                <w:rFonts w:ascii="Times New Roman"/>
                <w:b w:val="false"/>
                <w:i w:val="false"/>
                <w:color w:val="000000"/>
                <w:sz w:val="20"/>
              </w:rPr>
              <w:t>
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ата-аналарға білім беру, олардың психологиялық-педагогикалық құзыреттілігін және балаларды тәрбиелеу жауапкершілігін арттыру.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экономикалықжәнеэкологиялықтәрбие</w:t>
            </w:r>
            <w:r>
              <w:br/>
            </w:r>
            <w:r>
              <w:rPr>
                <w:rFonts w:ascii="Times New Roman"/>
                <w:b w:val="false"/>
                <w:i w:val="false"/>
                <w:color w:val="000000"/>
                <w:sz w:val="20"/>
              </w:rPr>
              <w:t>
Мақсаты: кәсіби өзін-өзі анықтауға саналы көзқарасты қалыптастыру, экономикалық ойлауды және тұлғаның экологиялық мәдениетін дамыту.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000000"/>
          <w:sz w:val="28"/>
        </w:rPr>
        <w:t xml:space="preserve">
      Өткізілген күні_____________ </w:t>
      </w:r>
    </w:p>
    <w:p>
      <w:pPr>
        <w:spacing w:after="0"/>
        <w:ind w:left="0"/>
        <w:jc w:val="both"/>
      </w:pPr>
      <w:r>
        <w:rPr>
          <w:rFonts w:ascii="Times New Roman"/>
          <w:b w:val="false"/>
          <w:i w:val="false"/>
          <w:color w:val="000000"/>
          <w:sz w:val="28"/>
        </w:rPr>
        <w:t xml:space="preserve">
      (жылы, күні, айы ) </w:t>
      </w:r>
    </w:p>
    <w:p>
      <w:pPr>
        <w:spacing w:after="0"/>
        <w:ind w:left="0"/>
        <w:jc w:val="both"/>
      </w:pPr>
      <w:r>
        <w:rPr>
          <w:rFonts w:ascii="Times New Roman"/>
          <w:b w:val="false"/>
          <w:i w:val="false"/>
          <w:color w:val="000000"/>
          <w:sz w:val="28"/>
        </w:rPr>
        <w:t>
      Қатысқандар:_____ (тізім қоса тігіледі)</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Қаралған мәселенің атауы. </w:t>
      </w:r>
    </w:p>
    <w:p>
      <w:pPr>
        <w:spacing w:after="0"/>
        <w:ind w:left="0"/>
        <w:jc w:val="both"/>
      </w:pPr>
      <w:r>
        <w:rPr>
          <w:rFonts w:ascii="Times New Roman"/>
          <w:b w:val="false"/>
          <w:i w:val="false"/>
          <w:color w:val="000000"/>
          <w:sz w:val="28"/>
        </w:rPr>
        <w:t xml:space="preserve">
      2.Сөйлегендер: </w:t>
      </w:r>
    </w:p>
    <w:p>
      <w:pPr>
        <w:spacing w:after="0"/>
        <w:ind w:left="0"/>
        <w:jc w:val="both"/>
      </w:pPr>
      <w:r>
        <w:rPr>
          <w:rFonts w:ascii="Times New Roman"/>
          <w:b w:val="false"/>
          <w:i w:val="false"/>
          <w:color w:val="000000"/>
          <w:sz w:val="28"/>
        </w:rPr>
        <w:t xml:space="preserve">
      1. (Т.А.Ә.(болған жағдайда) сөйлегендер сөзінің қысқаша мазмұны. </w:t>
      </w:r>
    </w:p>
    <w:p>
      <w:pPr>
        <w:spacing w:after="0"/>
        <w:ind w:left="0"/>
        <w:jc w:val="both"/>
      </w:pPr>
      <w:r>
        <w:rPr>
          <w:rFonts w:ascii="Times New Roman"/>
          <w:b w:val="false"/>
          <w:i w:val="false"/>
          <w:color w:val="000000"/>
          <w:sz w:val="28"/>
        </w:rPr>
        <w:t xml:space="preserve">
      3. Қаулы етті: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(Т.А.Ә.(болған жағдайда) </w:t>
      </w:r>
    </w:p>
    <w:p>
      <w:pPr>
        <w:spacing w:after="0"/>
        <w:ind w:left="0"/>
        <w:jc w:val="both"/>
      </w:pPr>
      <w:r>
        <w:rPr>
          <w:rFonts w:ascii="Times New Roman"/>
          <w:b w:val="false"/>
          <w:i w:val="false"/>
          <w:color w:val="000000"/>
          <w:sz w:val="28"/>
        </w:rPr>
        <w:t>
      Хатшы_____________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xml:space="preserve">
      1. Жынысы: ер, әйел _______ (астын сызу)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Туу туралы куәлік № ___ берілген күні ____ сериясы ____ №_______ </w:t>
      </w:r>
    </w:p>
    <w:p>
      <w:pPr>
        <w:spacing w:after="0"/>
        <w:ind w:left="0"/>
        <w:jc w:val="both"/>
      </w:pPr>
      <w:r>
        <w:rPr>
          <w:rFonts w:ascii="Times New Roman"/>
          <w:b w:val="false"/>
          <w:i w:val="false"/>
          <w:color w:val="000000"/>
          <w:sz w:val="28"/>
        </w:rPr>
        <w:t xml:space="preserve">
      3. Әкесінің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Шешесінің тегі, аты, әкесінің аты (болған жағдайда) ___________________________________</w:t>
      </w:r>
    </w:p>
    <w:p>
      <w:pPr>
        <w:spacing w:after="0"/>
        <w:ind w:left="0"/>
        <w:jc w:val="both"/>
      </w:pPr>
      <w:r>
        <w:rPr>
          <w:rFonts w:ascii="Times New Roman"/>
          <w:b w:val="false"/>
          <w:i w:val="false"/>
          <w:color w:val="000000"/>
          <w:sz w:val="28"/>
        </w:rPr>
        <w:t xml:space="preserve">
      немесе оларды алмастыратын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Осы орта білім беру ұйымынан басқа орта білім беру ұйымына кету туралы мәліметтер </w:t>
      </w:r>
    </w:p>
    <w:p>
      <w:pPr>
        <w:spacing w:after="0"/>
        <w:ind w:left="0"/>
        <w:jc w:val="both"/>
      </w:pPr>
      <w:r>
        <w:rPr>
          <w:rFonts w:ascii="Times New Roman"/>
          <w:b w:val="false"/>
          <w:i w:val="false"/>
          <w:color w:val="000000"/>
          <w:sz w:val="28"/>
        </w:rPr>
        <w:t xml:space="preserve">
      (ауысқан орта білім беру ұйымының атын және қай сыныпқа қабылданғанын көрсету керек)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Орта білім беру ұйымынан кету туралы белгі (қашан, қайда, себептері)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Білім алушының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Наградалары мен марапаттаулары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Қоғамдық жұмысқа, олимпиадаларға, конференцияларға түрлі жарыстарға және т.б. </w:t>
      </w:r>
    </w:p>
    <w:p>
      <w:pPr>
        <w:spacing w:after="0"/>
        <w:ind w:left="0"/>
        <w:jc w:val="both"/>
      </w:pPr>
      <w:r>
        <w:rPr>
          <w:rFonts w:ascii="Times New Roman"/>
          <w:b w:val="false"/>
          <w:i w:val="false"/>
          <w:color w:val="000000"/>
          <w:sz w:val="28"/>
        </w:rPr>
        <w:t xml:space="preserve">
      қатысуы туралы қысқаша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Оқытылған факультативтік курстар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жетекшілері жүргізеді.</w:t>
      </w:r>
    </w:p>
    <w:p>
      <w:pPr>
        <w:spacing w:after="0"/>
        <w:ind w:left="0"/>
        <w:jc w:val="both"/>
      </w:pPr>
      <w:r>
        <w:rPr>
          <w:rFonts w:ascii="Times New Roman"/>
          <w:b w:val="false"/>
          <w:i w:val="false"/>
          <w:color w:val="000000"/>
          <w:sz w:val="28"/>
        </w:rPr>
        <w:t>
      Оқушылардың іс қағаздары білім алуы кезінде және мектепті бітіргеннен кейін үш жылға дейін сақталады.</w:t>
      </w:r>
    </w:p>
    <w:p>
      <w:pPr>
        <w:spacing w:after="0"/>
        <w:ind w:left="0"/>
        <w:jc w:val="both"/>
      </w:pPr>
      <w:r>
        <w:rPr>
          <w:rFonts w:ascii="Times New Roman"/>
          <w:b w:val="false"/>
          <w:i w:val="false"/>
          <w:color w:val="000000"/>
          <w:sz w:val="28"/>
        </w:rPr>
        <w:t>
      Жеке іс қағазға:</w:t>
      </w:r>
    </w:p>
    <w:p>
      <w:pPr>
        <w:spacing w:after="0"/>
        <w:ind w:left="0"/>
        <w:jc w:val="both"/>
      </w:pPr>
      <w:r>
        <w:rPr>
          <w:rFonts w:ascii="Times New Roman"/>
          <w:b w:val="false"/>
          <w:i w:val="false"/>
          <w:color w:val="000000"/>
          <w:sz w:val="28"/>
        </w:rPr>
        <w:t>
      1) Туу туралы аттестаттың көшірмесі;</w:t>
      </w:r>
    </w:p>
    <w:p>
      <w:pPr>
        <w:spacing w:after="0"/>
        <w:ind w:left="0"/>
        <w:jc w:val="both"/>
      </w:pPr>
      <w:r>
        <w:rPr>
          <w:rFonts w:ascii="Times New Roman"/>
          <w:b w:val="false"/>
          <w:i w:val="false"/>
          <w:color w:val="000000"/>
          <w:sz w:val="28"/>
        </w:rPr>
        <w:t>
      2) 2 дана 3х4 көлеміндегі фотосуреті;</w:t>
      </w:r>
    </w:p>
    <w:p>
      <w:pPr>
        <w:spacing w:after="0"/>
        <w:ind w:left="0"/>
        <w:jc w:val="both"/>
      </w:pPr>
      <w:r>
        <w:rPr>
          <w:rFonts w:ascii="Times New Roman"/>
          <w:b w:val="false"/>
          <w:i w:val="false"/>
          <w:color w:val="000000"/>
          <w:sz w:val="28"/>
        </w:rPr>
        <w:t>
      3) медициналық карта (мектепке қабылданған кезде талап етіледі) және мектептің медициналық кабинетінде сақталады;</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оқушының Жеке іс қағазы нөмірленеді.</w:t>
      </w:r>
    </w:p>
    <w:p>
      <w:pPr>
        <w:spacing w:after="0"/>
        <w:ind w:left="0"/>
        <w:jc w:val="both"/>
      </w:pPr>
      <w:r>
        <w:rPr>
          <w:rFonts w:ascii="Times New Roman"/>
          <w:b w:val="false"/>
          <w:i w:val="false"/>
          <w:color w:val="000000"/>
          <w:sz w:val="28"/>
        </w:rPr>
        <w:t>
      Жеке іс қағаздарының сақталуына мектеп директорының бұйрығымен бекітілген адам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 сынып </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8"/>
        <w:gridCol w:w="197"/>
        <w:gridCol w:w="901"/>
        <w:gridCol w:w="554"/>
        <w:gridCol w:w="901"/>
        <w:gridCol w:w="902"/>
        <w:gridCol w:w="904"/>
        <w:gridCol w:w="554"/>
        <w:gridCol w:w="554"/>
        <w:gridCol w:w="556"/>
        <w:gridCol w:w="1367"/>
        <w:gridCol w:w="556"/>
        <w:gridCol w:w="904"/>
        <w:gridCol w:w="253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 ____________________________________</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тегі, аты)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сынып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748"/>
        <w:gridCol w:w="748"/>
        <w:gridCol w:w="748"/>
        <w:gridCol w:w="748"/>
        <w:gridCol w:w="748"/>
        <w:gridCol w:w="460"/>
        <w:gridCol w:w="749"/>
        <w:gridCol w:w="460"/>
        <w:gridCol w:w="1326"/>
        <w:gridCol w:w="461"/>
        <w:gridCol w:w="461"/>
        <w:gridCol w:w="461"/>
        <w:gridCol w:w="461"/>
      </w:tblGrid>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қорытындысы бойынша педагогикалық кеңестің қаулысы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384"/>
        <w:gridCol w:w="624"/>
        <w:gridCol w:w="865"/>
        <w:gridCol w:w="1986"/>
        <w:gridCol w:w="944"/>
        <w:gridCol w:w="384"/>
        <w:gridCol w:w="1505"/>
        <w:gridCol w:w="1505"/>
        <w:gridCol w:w="625"/>
        <w:gridCol w:w="27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 (Құқық негіздері)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(Сызу)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(Көркем еңбек)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(Алғашқы әскери және технологиялық даярлық)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70"/>
        <w:gridCol w:w="582"/>
        <w:gridCol w:w="1176"/>
        <w:gridCol w:w="1176"/>
        <w:gridCol w:w="2892"/>
        <w:gridCol w:w="2650"/>
        <w:gridCol w:w="11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000000"/>
          <w:sz w:val="28"/>
        </w:rPr>
        <w:t xml:space="preserve">
      ______________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1. Оқушылар контингенті  Жылдар бойынша оқушылар контингентінің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990"/>
        <w:gridCol w:w="992"/>
        <w:gridCol w:w="1614"/>
        <w:gridCol w:w="1135"/>
        <w:gridCol w:w="1135"/>
        <w:gridCol w:w="1847"/>
        <w:gridCol w:w="1135"/>
        <w:gridCol w:w="1135"/>
        <w:gridCol w:w="184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668"/>
        <w:gridCol w:w="2715"/>
        <w:gridCol w:w="1720"/>
        <w:gridCol w:w="1723"/>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 оқу жылы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Оқу кезеңдері бойынша 5 жылға білім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30"/>
        <w:gridCol w:w="430"/>
        <w:gridCol w:w="1635"/>
        <w:gridCol w:w="430"/>
        <w:gridCol w:w="430"/>
        <w:gridCol w:w="1635"/>
        <w:gridCol w:w="357"/>
        <w:gridCol w:w="357"/>
        <w:gridCol w:w="1360"/>
        <w:gridCol w:w="357"/>
        <w:gridCol w:w="357"/>
        <w:gridCol w:w="1361"/>
        <w:gridCol w:w="326"/>
        <w:gridCol w:w="328"/>
        <w:gridCol w:w="1246"/>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20_- 20_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5 жыл ішінде пәндер бойынша оқу сапасына салыстырмалы талдау (%) Қорытынды аттестаттауды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487"/>
        <w:gridCol w:w="2419"/>
        <w:gridCol w:w="793"/>
        <w:gridCol w:w="793"/>
        <w:gridCol w:w="1135"/>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20__- 20___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Қорытынды аттестаттау нәтижесі бойынша пәндердің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903"/>
        <w:gridCol w:w="1471"/>
        <w:gridCol w:w="903"/>
        <w:gridCol w:w="1471"/>
        <w:gridCol w:w="904"/>
        <w:gridCol w:w="1471"/>
        <w:gridCol w:w="904"/>
        <w:gridCol w:w="1472"/>
        <w:gridCol w:w="904"/>
        <w:gridCol w:w="1473"/>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дүниежүзілік тарих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2085"/>
        <w:gridCol w:w="607"/>
        <w:gridCol w:w="842"/>
        <w:gridCol w:w="608"/>
        <w:gridCol w:w="842"/>
        <w:gridCol w:w="608"/>
        <w:gridCol w:w="842"/>
        <w:gridCol w:w="608"/>
        <w:gridCol w:w="843"/>
      </w:tblGrid>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әдебитеі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28"/>
        <w:gridCol w:w="1031"/>
        <w:gridCol w:w="1428"/>
        <w:gridCol w:w="1031"/>
        <w:gridCol w:w="1429"/>
        <w:gridCol w:w="1031"/>
        <w:gridCol w:w="1429"/>
        <w:gridCol w:w="1032"/>
        <w:gridCol w:w="14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000000"/>
          <w:sz w:val="28"/>
        </w:rPr>
        <w:t>
      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лау тақырыбы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сапалы білім алу құқығын қамтамасыз ету үшін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құжаттамасының жүргізілуін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ғылыми-әдістемелік қамтамасыз ету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қосымша білім беруді қамтамасыз етуді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 жұмысының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Оқу-тәрбе процесін психологиялық-педагогикалық сүйемелдеу сапасын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000000"/>
          <w:sz w:val="28"/>
        </w:rPr>
        <w:t>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xml:space="preserve">
      №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отырысы </w:t>
      </w:r>
    </w:p>
    <w:p>
      <w:pPr>
        <w:spacing w:after="0"/>
        <w:ind w:left="0"/>
        <w:jc w:val="both"/>
      </w:pPr>
      <w:r>
        <w:rPr>
          <w:rFonts w:ascii="Times New Roman"/>
          <w:b w:val="false"/>
          <w:i w:val="false"/>
          <w:color w:val="000000"/>
          <w:sz w:val="28"/>
        </w:rPr>
        <w:t>
      (кеңесі, жиналысы)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 жылы кітап басталды __________________ жылы кітап аяқталды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қандай оқу орнын және факультетті бітірген, мамандығы, дипломның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біліктілігін арттыру курстарын бітірді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стажы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шығарған қорытын дысы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Ескерту: Мектептің педагогикалық қызметкерлерінің жеке құрамын есепке алу кітабы (бұдан әрі - Есепке алу кітабы) барлық орта білім беру ұйымдарда жүргізіледі.</w:t>
      </w:r>
    </w:p>
    <w:p>
      <w:pPr>
        <w:spacing w:after="0"/>
        <w:ind w:left="0"/>
        <w:jc w:val="both"/>
      </w:pPr>
      <w:r>
        <w:rPr>
          <w:rFonts w:ascii="Times New Roman"/>
          <w:b w:val="false"/>
          <w:i w:val="false"/>
          <w:color w:val="000000"/>
          <w:sz w:val="28"/>
        </w:rPr>
        <w:t>
      Жұмысқа кірген педагогикалық қызметкерлер келесі нөмір тәртібімен жазылады. Бір бетке 10 адамнан артық жазылмайды.</w:t>
      </w:r>
    </w:p>
    <w:p>
      <w:pPr>
        <w:spacing w:after="0"/>
        <w:ind w:left="0"/>
        <w:jc w:val="both"/>
      </w:pPr>
      <w:r>
        <w:rPr>
          <w:rFonts w:ascii="Times New Roman"/>
          <w:b w:val="false"/>
          <w:i w:val="false"/>
          <w:color w:val="000000"/>
          <w:sz w:val="28"/>
        </w:rPr>
        <w:t>
      Кітаптағы жазбалар тиісті құжатпен негізделген болуы қажет.</w:t>
      </w:r>
    </w:p>
    <w:p>
      <w:pPr>
        <w:spacing w:after="0"/>
        <w:ind w:left="0"/>
        <w:jc w:val="both"/>
      </w:pPr>
      <w:r>
        <w:rPr>
          <w:rFonts w:ascii="Times New Roman"/>
          <w:b w:val="false"/>
          <w:i w:val="false"/>
          <w:color w:val="000000"/>
          <w:sz w:val="28"/>
        </w:rPr>
        <w:t>
      Есепке алу кітабы нөмірленеді, тігіледі, орта білім беру ұйымының қолы және мөрімен бекітіледі.</w:t>
      </w:r>
    </w:p>
    <w:p>
      <w:pPr>
        <w:spacing w:after="0"/>
        <w:ind w:left="0"/>
        <w:jc w:val="both"/>
      </w:pPr>
      <w:r>
        <w:rPr>
          <w:rFonts w:ascii="Times New Roman"/>
          <w:b w:val="false"/>
          <w:i w:val="false"/>
          <w:color w:val="000000"/>
          <w:sz w:val="28"/>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739"/>
        <w:gridCol w:w="1148"/>
        <w:gridCol w:w="1357"/>
        <w:gridCol w:w="4166"/>
        <w:gridCol w:w="2726"/>
        <w:gridCol w:w="115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берілгенін белгілеу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оқушы қайтып келсе, онда ол туралы мәлімет жаңадан келген оқушы ретінде қайтадан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w:t>
      </w:r>
    </w:p>
    <w:p>
      <w:pPr>
        <w:spacing w:after="0"/>
        <w:ind w:left="0"/>
        <w:jc w:val="both"/>
      </w:pPr>
      <w:r>
        <w:rPr>
          <w:rFonts w:ascii="Times New Roman"/>
          <w:b w:val="false"/>
          <w:i w:val="false"/>
          <w:color w:val="000000"/>
          <w:sz w:val="28"/>
        </w:rPr>
        <w:t>
      Алфавиттік кітаптың беттері нөмірленіп, бауланып, директордың қолы қойылып, мөр басылады.</w:t>
      </w:r>
    </w:p>
    <w:p>
      <w:pPr>
        <w:spacing w:after="0"/>
        <w:ind w:left="0"/>
        <w:jc w:val="both"/>
      </w:pPr>
      <w:r>
        <w:rPr>
          <w:rFonts w:ascii="Times New Roman"/>
          <w:b w:val="false"/>
          <w:i w:val="false"/>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xml:space="preserve">
      қаласы/ауылы _____________, ауданы _______________, </w:t>
      </w:r>
    </w:p>
    <w:p>
      <w:pPr>
        <w:spacing w:after="0"/>
        <w:ind w:left="0"/>
        <w:jc w:val="both"/>
      </w:pPr>
      <w:r>
        <w:rPr>
          <w:rFonts w:ascii="Times New Roman"/>
          <w:b w:val="false"/>
          <w:i w:val="false"/>
          <w:color w:val="000000"/>
          <w:sz w:val="28"/>
        </w:rPr>
        <w:t>
      облысы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65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білім алушылар туралы мәлімет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6117"/>
      </w:tblGrid>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білім алушылар туралы мәлімет </w:t>
            </w:r>
            <w:r>
              <w:br/>
            </w:r>
            <w:r>
              <w:rPr>
                <w:rFonts w:ascii="Times New Roman"/>
                <w:b w:val="false"/>
                <w:i w:val="false"/>
                <w:color w:val="000000"/>
                <w:sz w:val="20"/>
              </w:rPr>
              <w:t>
Тегі _____________________________________</w:t>
            </w:r>
            <w:r>
              <w:br/>
            </w:r>
            <w:r>
              <w:rPr>
                <w:rFonts w:ascii="Times New Roman"/>
                <w:b w:val="false"/>
                <w:i w:val="false"/>
                <w:color w:val="000000"/>
                <w:sz w:val="20"/>
              </w:rPr>
              <w:t>
Әкесінің аты(болған жағдайда) ______________</w:t>
            </w:r>
            <w:r>
              <w:br/>
            </w:r>
            <w:r>
              <w:rPr>
                <w:rFonts w:ascii="Times New Roman"/>
                <w:b w:val="false"/>
                <w:i w:val="false"/>
                <w:color w:val="000000"/>
                <w:sz w:val="20"/>
              </w:rPr>
              <w:t>
Туған күні _______________________________</w:t>
            </w:r>
            <w:r>
              <w:br/>
            </w:r>
            <w:r>
              <w:rPr>
                <w:rFonts w:ascii="Times New Roman"/>
                <w:b w:val="false"/>
                <w:i w:val="false"/>
                <w:color w:val="000000"/>
                <w:sz w:val="20"/>
              </w:rPr>
              <w:t>
Оқыған сыныбы __________________________</w:t>
            </w:r>
            <w:r>
              <w:br/>
            </w:r>
            <w:r>
              <w:rPr>
                <w:rFonts w:ascii="Times New Roman"/>
                <w:b w:val="false"/>
                <w:i w:val="false"/>
                <w:color w:val="000000"/>
                <w:sz w:val="20"/>
              </w:rPr>
              <w:t>
Қайда кетті 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____________________________________________</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кетуі туралы есептен шығару талоны </w:t>
            </w:r>
            <w:r>
              <w:br/>
            </w:r>
            <w:r>
              <w:rPr>
                <w:rFonts w:ascii="Times New Roman"/>
                <w:b w:val="false"/>
                <w:i w:val="false"/>
                <w:color w:val="000000"/>
                <w:sz w:val="20"/>
              </w:rPr>
              <w:t>
Тегі __________________________________</w:t>
            </w:r>
            <w:r>
              <w:br/>
            </w:r>
            <w:r>
              <w:rPr>
                <w:rFonts w:ascii="Times New Roman"/>
                <w:b w:val="false"/>
                <w:i w:val="false"/>
                <w:color w:val="000000"/>
                <w:sz w:val="20"/>
              </w:rPr>
              <w:t>
Әкесінің аты(болған жағдайда) ___________</w:t>
            </w:r>
            <w:r>
              <w:br/>
            </w:r>
            <w:r>
              <w:rPr>
                <w:rFonts w:ascii="Times New Roman"/>
                <w:b w:val="false"/>
                <w:i w:val="false"/>
                <w:color w:val="000000"/>
                <w:sz w:val="20"/>
              </w:rPr>
              <w:t>
Туған күні ____________________________</w:t>
            </w:r>
            <w:r>
              <w:br/>
            </w:r>
            <w:r>
              <w:rPr>
                <w:rFonts w:ascii="Times New Roman"/>
                <w:b w:val="false"/>
                <w:i w:val="false"/>
                <w:color w:val="000000"/>
                <w:sz w:val="20"/>
              </w:rPr>
              <w:t>
Оқыған сыныбы _______________________</w:t>
            </w:r>
            <w:r>
              <w:br/>
            </w:r>
            <w:r>
              <w:rPr>
                <w:rFonts w:ascii="Times New Roman"/>
                <w:b w:val="false"/>
                <w:i w:val="false"/>
                <w:color w:val="000000"/>
                <w:sz w:val="20"/>
              </w:rPr>
              <w:t>
Орта білім беру ұйымы (атауы, мекен-жайы) ______________________________________</w:t>
            </w:r>
            <w:r>
              <w:br/>
            </w:r>
            <w:r>
              <w:rPr>
                <w:rFonts w:ascii="Times New Roman"/>
                <w:b w:val="false"/>
                <w:i w:val="false"/>
                <w:color w:val="000000"/>
                <w:sz w:val="20"/>
              </w:rPr>
              <w:t>
_________________________________________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pPr>
        <w:spacing w:after="0"/>
        <w:ind w:left="0"/>
        <w:jc w:val="both"/>
      </w:pPr>
      <w:r>
        <w:rPr>
          <w:rFonts w:ascii="Times New Roman"/>
          <w:b w:val="false"/>
          <w:i w:val="false"/>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Бастапқы бет 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xml:space="preserve">
      Мектептің әдістемелік тақырыбы:__________ </w:t>
      </w:r>
    </w:p>
    <w:p>
      <w:pPr>
        <w:spacing w:after="0"/>
        <w:ind w:left="0"/>
        <w:jc w:val="both"/>
      </w:pPr>
      <w:r>
        <w:rPr>
          <w:rFonts w:ascii="Times New Roman"/>
          <w:b w:val="false"/>
          <w:i w:val="false"/>
          <w:color w:val="000000"/>
          <w:sz w:val="28"/>
        </w:rPr>
        <w:t xml:space="preserve">
      Ғылыми-әдістемелік жұмыс мақсаты:_______ </w:t>
      </w:r>
    </w:p>
    <w:p>
      <w:pPr>
        <w:spacing w:after="0"/>
        <w:ind w:left="0"/>
        <w:jc w:val="both"/>
      </w:pPr>
      <w:r>
        <w:rPr>
          <w:rFonts w:ascii="Times New Roman"/>
          <w:b w:val="false"/>
          <w:i w:val="false"/>
          <w:color w:val="000000"/>
          <w:sz w:val="28"/>
        </w:rPr>
        <w:t xml:space="preserve">
      Ғылыми-әдістемелік жұмыс міндеттері:_____ </w:t>
      </w:r>
    </w:p>
    <w:p>
      <w:pPr>
        <w:spacing w:after="0"/>
        <w:ind w:left="0"/>
        <w:jc w:val="both"/>
      </w:pPr>
      <w:r>
        <w:rPr>
          <w:rFonts w:ascii="Times New Roman"/>
          <w:b w:val="false"/>
          <w:i w:val="false"/>
          <w:color w:val="000000"/>
          <w:sz w:val="28"/>
        </w:rPr>
        <w:t>
      Жұмыс нысандары:______________________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000000"/>
          <w:sz w:val="28"/>
        </w:rPr>
        <w:t xml:space="preserve">
      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660"/>
        <w:gridCol w:w="850"/>
        <w:gridCol w:w="850"/>
        <w:gridCol w:w="1086"/>
        <w:gridCol w:w="1087"/>
        <w:gridCol w:w="2742"/>
        <w:gridCol w:w="850"/>
        <w:gridCol w:w="1325"/>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 икалық еңбек өтілі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 тін пәні,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 бойынша санаты бары, берілген күні және аяқталу мерзімі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2"/>
        <w:gridCol w:w="632"/>
        <w:gridCol w:w="782"/>
        <w:gridCol w:w="782"/>
        <w:gridCol w:w="1233"/>
        <w:gridCol w:w="782"/>
        <w:gridCol w:w="782"/>
        <w:gridCol w:w="1234"/>
        <w:gridCol w:w="782"/>
        <w:gridCol w:w="783"/>
        <w:gridCol w:w="1235"/>
        <w:gridCol w:w="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сағат саны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исследовательзерттеуші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Штаттық бірлік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5"/>
        <w:gridCol w:w="995"/>
      </w:tblGrid>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қортытындысы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 Т.А.Ә.(болған жағдайда)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w:t>
            </w:r>
          </w:p>
        </w:tc>
      </w:tr>
    </w:tbl>
    <w:p>
      <w:pPr>
        <w:spacing w:after="0"/>
        <w:ind w:left="0"/>
        <w:jc w:val="both"/>
      </w:pPr>
      <w:r>
        <w:rPr>
          <w:rFonts w:ascii="Times New Roman"/>
          <w:b w:val="false"/>
          <w:i w:val="false"/>
          <w:color w:val="000000"/>
          <w:sz w:val="28"/>
        </w:rPr>
        <w:t xml:space="preserve">
      Штаттық кесте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№__ 20__ жылғы "__" 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Қатысқандар:_____ (тізім қоса тігіледі) </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1.Қаралған мәселенің атауы. </w:t>
      </w:r>
    </w:p>
    <w:p>
      <w:pPr>
        <w:spacing w:after="0"/>
        <w:ind w:left="0"/>
        <w:jc w:val="both"/>
      </w:pPr>
      <w:r>
        <w:rPr>
          <w:rFonts w:ascii="Times New Roman"/>
          <w:b w:val="false"/>
          <w:i w:val="false"/>
          <w:color w:val="000000"/>
          <w:sz w:val="28"/>
        </w:rPr>
        <w:t xml:space="preserve">
      Отырыс барысы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Аталған мәселенің атауы </w:t>
      </w:r>
    </w:p>
    <w:p>
      <w:pPr>
        <w:spacing w:after="0"/>
        <w:ind w:left="0"/>
        <w:jc w:val="both"/>
      </w:pPr>
      <w:r>
        <w:rPr>
          <w:rFonts w:ascii="Times New Roman"/>
          <w:b w:val="false"/>
          <w:i w:val="false"/>
          <w:color w:val="000000"/>
          <w:sz w:val="28"/>
        </w:rPr>
        <w:t xml:space="preserve">
      2. Сөз сөйлегендер: </w:t>
      </w:r>
    </w:p>
    <w:p>
      <w:pPr>
        <w:spacing w:after="0"/>
        <w:ind w:left="0"/>
        <w:jc w:val="both"/>
      </w:pPr>
      <w:r>
        <w:rPr>
          <w:rFonts w:ascii="Times New Roman"/>
          <w:b w:val="false"/>
          <w:i w:val="false"/>
          <w:color w:val="000000"/>
          <w:sz w:val="28"/>
        </w:rPr>
        <w:t xml:space="preserve">
      1. (тегі, аты және әкесінің аты (болған жағдайда) сөйлеген сөздердің қысқаша мазмұны. </w:t>
      </w:r>
    </w:p>
    <w:p>
      <w:pPr>
        <w:spacing w:after="0"/>
        <w:ind w:left="0"/>
        <w:jc w:val="both"/>
      </w:pPr>
      <w:r>
        <w:rPr>
          <w:rFonts w:ascii="Times New Roman"/>
          <w:b w:val="false"/>
          <w:i w:val="false"/>
          <w:color w:val="000000"/>
          <w:sz w:val="28"/>
        </w:rPr>
        <w:t xml:space="preserve">
      3. Қаулы етеді: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 (болған жағдайда) </w:t>
      </w:r>
    </w:p>
    <w:p>
      <w:pPr>
        <w:spacing w:after="0"/>
        <w:ind w:left="0"/>
        <w:jc w:val="both"/>
      </w:pPr>
      <w:r>
        <w:rPr>
          <w:rFonts w:ascii="Times New Roman"/>
          <w:b w:val="false"/>
          <w:i w:val="false"/>
          <w:color w:val="000000"/>
          <w:sz w:val="28"/>
        </w:rPr>
        <w:t>
      Хатшы_____________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 /________ оқу жылы (Сол жақ беті)</w:t>
      </w:r>
    </w:p>
    <w:p>
      <w:pPr>
        <w:spacing w:after="0"/>
        <w:ind w:left="0"/>
        <w:jc w:val="both"/>
      </w:pPr>
      <w:r>
        <w:rPr>
          <w:rFonts w:ascii="Times New Roman"/>
          <w:b w:val="false"/>
          <w:i w:val="false"/>
          <w:color w:val="000000"/>
          <w:sz w:val="28"/>
        </w:rPr>
        <w:t>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748"/>
        <w:gridCol w:w="748"/>
        <w:gridCol w:w="5745"/>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pPr>
        <w:spacing w:after="0"/>
        <w:ind w:left="0"/>
        <w:jc w:val="both"/>
      </w:pPr>
      <w:r>
        <w:rPr>
          <w:rFonts w:ascii="Times New Roman"/>
          <w:b w:val="false"/>
          <w:i w:val="false"/>
          <w:color w:val="000000"/>
          <w:sz w:val="28"/>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xml:space="preserve">
      ___________________ жылы кітап аяқталды </w:t>
      </w:r>
    </w:p>
    <w:p>
      <w:pPr>
        <w:spacing w:after="0"/>
        <w:ind w:left="0"/>
        <w:jc w:val="both"/>
      </w:pPr>
      <w:r>
        <w:rPr>
          <w:rFonts w:ascii="Times New Roman"/>
          <w:b w:val="false"/>
          <w:i w:val="false"/>
          <w:color w:val="000000"/>
          <w:sz w:val="28"/>
        </w:rPr>
        <w:t xml:space="preserve">
      Кітаптың тіркелген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Берді ____________________________________________________________________ </w:t>
      </w:r>
    </w:p>
    <w:p>
      <w:pPr>
        <w:spacing w:after="0"/>
        <w:ind w:left="0"/>
        <w:jc w:val="both"/>
      </w:pPr>
      <w:r>
        <w:rPr>
          <w:rFonts w:ascii="Times New Roman"/>
          <w:b w:val="false"/>
          <w:i w:val="false"/>
          <w:color w:val="000000"/>
          <w:sz w:val="28"/>
        </w:rPr>
        <w:t xml:space="preserve">
      (облыстық, қалалық, аудандық білім басқармасы (департаменті), (бөлімі) </w:t>
      </w:r>
    </w:p>
    <w:p>
      <w:pPr>
        <w:spacing w:after="0"/>
        <w:ind w:left="0"/>
        <w:jc w:val="both"/>
      </w:pPr>
      <w:r>
        <w:rPr>
          <w:rFonts w:ascii="Times New Roman"/>
          <w:b w:val="false"/>
          <w:i w:val="false"/>
          <w:color w:val="000000"/>
          <w:sz w:val="28"/>
        </w:rPr>
        <w:t xml:space="preserve">
      Бастығы (директоры)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 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орта білім беру ұйымы) </w:t>
      </w:r>
    </w:p>
    <w:p>
      <w:pPr>
        <w:spacing w:after="0"/>
        <w:ind w:left="0"/>
        <w:jc w:val="both"/>
      </w:pPr>
      <w:r>
        <w:rPr>
          <w:rFonts w:ascii="Times New Roman"/>
          <w:b w:val="false"/>
          <w:i w:val="false"/>
          <w:color w:val="000000"/>
          <w:sz w:val="28"/>
        </w:rPr>
        <w:t xml:space="preserve">
      Орта білім беру ұйымының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20__/20__ оқу жылы </w:t>
      </w:r>
    </w:p>
    <w:p>
      <w:pPr>
        <w:spacing w:after="0"/>
        <w:ind w:left="0"/>
        <w:jc w:val="both"/>
      </w:pPr>
      <w:r>
        <w:rPr>
          <w:rFonts w:ascii="Times New Roman"/>
          <w:b w:val="false"/>
          <w:i w:val="false"/>
          <w:color w:val="000000"/>
          <w:sz w:val="28"/>
        </w:rPr>
        <w:t>
      1-сынып жетекшісі__________________________________________________________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_____сынып Сынып жетекшісі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Жыл басында берілгені ____________________________________________________________</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Жыл бойында қосымша берілгені 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Барлық берілгені _____________________________________________________________ </w:t>
      </w:r>
    </w:p>
    <w:p>
      <w:pPr>
        <w:spacing w:after="0"/>
        <w:ind w:left="0"/>
        <w:jc w:val="both"/>
      </w:pPr>
      <w:r>
        <w:rPr>
          <w:rFonts w:ascii="Times New Roman"/>
          <w:b w:val="false"/>
          <w:i w:val="false"/>
          <w:color w:val="000000"/>
          <w:sz w:val="28"/>
        </w:rPr>
        <w:t xml:space="preserve">
      (саны) Білім беру ұйымының директоры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Оқушылардың үлгерімі туралы табельдерді есепке алу кітабы жалпы білім беретін әрбір орта білім беру ұйымында жүргізіледі.</w:t>
      </w:r>
    </w:p>
    <w:p>
      <w:pPr>
        <w:spacing w:after="0"/>
        <w:ind w:left="0"/>
        <w:jc w:val="both"/>
      </w:pPr>
      <w:r>
        <w:rPr>
          <w:rFonts w:ascii="Times New Roman"/>
          <w:b w:val="false"/>
          <w:i w:val="false"/>
          <w:color w:val="000000"/>
          <w:sz w:val="28"/>
        </w:rPr>
        <w:t>
      Оқушылардың үлгерімі туралы табельдерде тіркеу нөмері көрсетіледі және олар жеке іс қағазында сақталады.</w:t>
      </w:r>
    </w:p>
    <w:p>
      <w:pPr>
        <w:spacing w:after="0"/>
        <w:ind w:left="0"/>
        <w:jc w:val="both"/>
      </w:pPr>
      <w:r>
        <w:rPr>
          <w:rFonts w:ascii="Times New Roman"/>
          <w:b w:val="false"/>
          <w:i w:val="false"/>
          <w:color w:val="000000"/>
          <w:sz w:val="28"/>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58"/>
        <w:gridCol w:w="474"/>
        <w:gridCol w:w="1958"/>
        <w:gridCol w:w="7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4803"/>
        <w:gridCol w:w="1706"/>
        <w:gridCol w:w="1965"/>
        <w:gridCol w:w="119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10-сыныпты бітірушінің тегі, аты, әкесінің аты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664"/>
        <w:gridCol w:w="6485"/>
        <w:gridCol w:w="482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_________________________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pPr>
        <w:spacing w:after="0"/>
        <w:ind w:left="0"/>
        <w:jc w:val="both"/>
      </w:pPr>
      <w:r>
        <w:rPr>
          <w:rFonts w:ascii="Times New Roman"/>
          <w:b w:val="false"/>
          <w:i w:val="false"/>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pPr>
        <w:spacing w:after="0"/>
        <w:ind w:left="0"/>
        <w:jc w:val="both"/>
      </w:pPr>
      <w:r>
        <w:rPr>
          <w:rFonts w:ascii="Times New Roman"/>
          <w:b w:val="false"/>
          <w:i w:val="false"/>
          <w:color w:val="000000"/>
          <w:sz w:val="28"/>
        </w:rPr>
        <w:t>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pPr>
        <w:spacing w:after="0"/>
        <w:ind w:left="0"/>
        <w:jc w:val="both"/>
      </w:pPr>
      <w:r>
        <w:rPr>
          <w:rFonts w:ascii="Times New Roman"/>
          <w:b w:val="false"/>
          <w:i w:val="false"/>
          <w:color w:val="000000"/>
          <w:sz w:val="28"/>
        </w:rPr>
        <w:t>
      Мектепті осы жылы бітіргендер тізімінің соңына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47"/>
        <w:gridCol w:w="423"/>
        <w:gridCol w:w="1747"/>
        <w:gridCol w:w="76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4"/>
        <w:gridCol w:w="4720"/>
        <w:gridCol w:w="1916"/>
        <w:gridCol w:w="2206"/>
        <w:gridCol w:w="13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сериясы және нөмірі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 бітірушінің тегі, аты, әкесінің аты (болған жағдайда)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38"/>
        <w:gridCol w:w="7217"/>
        <w:gridCol w:w="397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 бітіргені туралы педагогикалық кеңес шешімінің жылы, айы, күні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Осы кітапта ____________________ бет (жазбаша) нөмірленген, бау өткізілген және мөрмен бекітілген Орта білім беру ұйымы директоры _________________________ (қолы) ________ жылғы " _____ "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pPr>
        <w:spacing w:after="0"/>
        <w:ind w:left="0"/>
        <w:jc w:val="both"/>
      </w:pPr>
      <w:r>
        <w:rPr>
          <w:rFonts w:ascii="Times New Roman"/>
          <w:b w:val="false"/>
          <w:i w:val="false"/>
          <w:color w:val="000000"/>
          <w:sz w:val="28"/>
        </w:rPr>
        <w:t>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pPr>
        <w:spacing w:after="0"/>
        <w:ind w:left="0"/>
        <w:jc w:val="both"/>
      </w:pPr>
      <w:r>
        <w:rPr>
          <w:rFonts w:ascii="Times New Roman"/>
          <w:b w:val="false"/>
          <w:i w:val="false"/>
          <w:color w:val="000000"/>
          <w:sz w:val="28"/>
        </w:rPr>
        <w:t>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екінші бөлігінде орта мектепті бітіргендер туралы толық мағлұматтар жазылады.</w:t>
      </w:r>
    </w:p>
    <w:p>
      <w:pPr>
        <w:spacing w:after="0"/>
        <w:ind w:left="0"/>
        <w:jc w:val="both"/>
      </w:pPr>
      <w:r>
        <w:rPr>
          <w:rFonts w:ascii="Times New Roman"/>
          <w:b w:val="false"/>
          <w:i w:val="false"/>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pPr>
        <w:spacing w:after="0"/>
        <w:ind w:left="0"/>
        <w:jc w:val="both"/>
      </w:pPr>
      <w:r>
        <w:rPr>
          <w:rFonts w:ascii="Times New Roman"/>
          <w:b w:val="false"/>
          <w:i w:val="false"/>
          <w:color w:val="000000"/>
          <w:sz w:val="28"/>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w:t>
      </w:r>
    </w:p>
    <w:p>
      <w:pPr>
        <w:spacing w:after="0"/>
        <w:ind w:left="0"/>
        <w:jc w:val="both"/>
      </w:pPr>
      <w:r>
        <w:rPr>
          <w:rFonts w:ascii="Times New Roman"/>
          <w:b w:val="false"/>
          <w:i w:val="false"/>
          <w:color w:val="000000"/>
          <w:sz w:val="28"/>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pPr>
        <w:spacing w:after="0"/>
        <w:ind w:left="0"/>
        <w:jc w:val="both"/>
      </w:pPr>
      <w:r>
        <w:rPr>
          <w:rFonts w:ascii="Times New Roman"/>
          <w:b w:val="false"/>
          <w:i w:val="false"/>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 (қолы) </w:t>
      </w:r>
    </w:p>
    <w:p>
      <w:pPr>
        <w:spacing w:after="0"/>
        <w:ind w:left="0"/>
        <w:jc w:val="both"/>
      </w:pPr>
      <w:r>
        <w:rPr>
          <w:rFonts w:ascii="Times New Roman"/>
          <w:b w:val="false"/>
          <w:i w:val="false"/>
          <w:color w:val="000000"/>
          <w:sz w:val="28"/>
        </w:rPr>
        <w:t>
      Мөрдің орны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142"/>
        <w:gridCol w:w="88"/>
        <w:gridCol w:w="7070"/>
      </w:tblGrid>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Кәсіпорынның, ұйымның басшысы 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"____"_____</w:t>
            </w:r>
          </w:p>
        </w:tc>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Басшының оқу ісі жөніндегі орынбасары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(модуль атауы)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__________ орта білім базасында </w:t>
      </w:r>
    </w:p>
    <w:p>
      <w:pPr>
        <w:spacing w:after="0"/>
        <w:ind w:left="0"/>
        <w:jc w:val="both"/>
      </w:pPr>
      <w:r>
        <w:rPr>
          <w:rFonts w:ascii="Times New Roman"/>
          <w:b w:val="false"/>
          <w:i w:val="false"/>
          <w:color w:val="000000"/>
          <w:sz w:val="28"/>
        </w:rPr>
        <w:t>
      Жалпы сағат саны ________,кредиттер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________ Әзірлеуші (-лер) ___________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Оқу-әдістемелік комиссия отырысында қаралды және мақұлданды </w:t>
      </w:r>
    </w:p>
    <w:p>
      <w:pPr>
        <w:spacing w:after="0"/>
        <w:ind w:left="0"/>
        <w:jc w:val="both"/>
      </w:pPr>
      <w:r>
        <w:rPr>
          <w:rFonts w:ascii="Times New Roman"/>
          <w:b w:val="false"/>
          <w:i w:val="false"/>
          <w:color w:val="000000"/>
          <w:sz w:val="28"/>
        </w:rPr>
        <w:t xml:space="preserve">
      20____ ж. "____" ______№ __ хаттама </w:t>
      </w:r>
    </w:p>
    <w:p>
      <w:pPr>
        <w:spacing w:after="0"/>
        <w:ind w:left="0"/>
        <w:jc w:val="both"/>
      </w:pPr>
      <w:r>
        <w:rPr>
          <w:rFonts w:ascii="Times New Roman"/>
          <w:b w:val="false"/>
          <w:i w:val="false"/>
          <w:color w:val="000000"/>
          <w:sz w:val="28"/>
        </w:rPr>
        <w:t xml:space="preserve">
      Төраға ___________ ___________________ </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құзіреттілік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ақпараты: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23"/>
        <w:gridCol w:w="528"/>
        <w:gridCol w:w="595"/>
        <w:gridCol w:w="595"/>
        <w:gridCol w:w="1343"/>
        <w:gridCol w:w="1955"/>
        <w:gridCol w:w="1752"/>
        <w:gridCol w:w="1164"/>
        <w:gridCol w:w="73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 (тараулар, тақырып/оқыту нәтижесі, бағалау өлшемдері)</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оқытушы жетекшілігімен жасайтын өзіндік жұмысы1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алушыныңтолығымен өзі орындайтын өзіндік жұмысы1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 (жоспарланған болса)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 xml:space="preserve">орынбасары ____________ </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______________оқу жылы</w:t>
      </w:r>
    </w:p>
    <w:p>
      <w:pPr>
        <w:spacing w:after="0"/>
        <w:ind w:left="0"/>
        <w:jc w:val="both"/>
      </w:pPr>
      <w:r>
        <w:rPr>
          <w:rFonts w:ascii="Times New Roman"/>
          <w:b w:val="false"/>
          <w:i w:val="false"/>
          <w:color w:val="000000"/>
          <w:sz w:val="28"/>
        </w:rPr>
        <w:t xml:space="preserve">
      Cеместр________________________ </w:t>
      </w:r>
    </w:p>
    <w:p>
      <w:pPr>
        <w:spacing w:after="0"/>
        <w:ind w:left="0"/>
        <w:jc w:val="both"/>
      </w:pPr>
      <w:r>
        <w:rPr>
          <w:rFonts w:ascii="Times New Roman"/>
          <w:b w:val="false"/>
          <w:i w:val="false"/>
          <w:color w:val="000000"/>
          <w:sz w:val="28"/>
        </w:rPr>
        <w:t>
      Модуль/ пән _____________________________________________________________________</w:t>
      </w:r>
    </w:p>
    <w:p>
      <w:pPr>
        <w:spacing w:after="0"/>
        <w:ind w:left="0"/>
        <w:jc w:val="both"/>
      </w:pPr>
      <w:r>
        <w:rPr>
          <w:rFonts w:ascii="Times New Roman"/>
          <w:b w:val="false"/>
          <w:i w:val="false"/>
          <w:color w:val="000000"/>
          <w:sz w:val="28"/>
        </w:rPr>
        <w:t xml:space="preserve">
      (оқу жоспары бойынша атауы) </w:t>
      </w:r>
    </w:p>
    <w:p>
      <w:pPr>
        <w:spacing w:after="0"/>
        <w:ind w:left="0"/>
        <w:jc w:val="both"/>
      </w:pPr>
      <w:r>
        <w:rPr>
          <w:rFonts w:ascii="Times New Roman"/>
          <w:b w:val="false"/>
          <w:i w:val="false"/>
          <w:color w:val="000000"/>
          <w:sz w:val="28"/>
        </w:rPr>
        <w:t>
      Мамандық 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______Топ (-тар) _______________ Сағат ______, кредиттер</w:t>
      </w:r>
      <w:r>
        <w:rPr>
          <w:rFonts w:ascii="Times New Roman"/>
          <w:b w:val="false"/>
          <w:i w:val="false"/>
          <w:color w:val="000000"/>
          <w:vertAlign w:val="superscript"/>
        </w:rPr>
        <w:t>1</w:t>
      </w:r>
      <w:r>
        <w:rPr>
          <w:rFonts w:ascii="Times New Roman"/>
          <w:b w:val="false"/>
          <w:i w:val="false"/>
          <w:color w:val="000000"/>
          <w:sz w:val="28"/>
        </w:rPr>
        <w:t xml:space="preserve"> саны ___ </w:t>
      </w:r>
    </w:p>
    <w:p>
      <w:pPr>
        <w:spacing w:after="0"/>
        <w:ind w:left="0"/>
        <w:jc w:val="both"/>
      </w:pPr>
      <w:r>
        <w:rPr>
          <w:rFonts w:ascii="Times New Roman"/>
          <w:b w:val="false"/>
          <w:i w:val="false"/>
          <w:color w:val="000000"/>
          <w:sz w:val="28"/>
        </w:rPr>
        <w:t xml:space="preserve">
      Педагог: 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Жоспар ____________________________________сәйкес құрылды. </w:t>
      </w:r>
    </w:p>
    <w:p>
      <w:pPr>
        <w:spacing w:after="0"/>
        <w:ind w:left="0"/>
        <w:jc w:val="both"/>
      </w:pPr>
      <w:r>
        <w:rPr>
          <w:rFonts w:ascii="Times New Roman"/>
          <w:b w:val="false"/>
          <w:i w:val="false"/>
          <w:color w:val="000000"/>
          <w:sz w:val="28"/>
        </w:rPr>
        <w:t xml:space="preserve">
      Оқу-әдістемелік комиссияның отырысында қаралды </w:t>
      </w:r>
    </w:p>
    <w:p>
      <w:pPr>
        <w:spacing w:after="0"/>
        <w:ind w:left="0"/>
        <w:jc w:val="both"/>
      </w:pPr>
      <w:r>
        <w:rPr>
          <w:rFonts w:ascii="Times New Roman"/>
          <w:b w:val="false"/>
          <w:i w:val="false"/>
          <w:color w:val="000000"/>
          <w:sz w:val="28"/>
        </w:rPr>
        <w:t xml:space="preserve">
      20_ ж "__" ____________ №_______ хаттама </w:t>
      </w:r>
    </w:p>
    <w:p>
      <w:pPr>
        <w:spacing w:after="0"/>
        <w:ind w:left="0"/>
        <w:jc w:val="both"/>
      </w:pPr>
      <w:r>
        <w:rPr>
          <w:rFonts w:ascii="Times New Roman"/>
          <w:b w:val="false"/>
          <w:i w:val="false"/>
          <w:color w:val="000000"/>
          <w:sz w:val="28"/>
        </w:rPr>
        <w:t xml:space="preserve">
      Төраға__________________________________ </w:t>
      </w:r>
    </w:p>
    <w:p>
      <w:pPr>
        <w:spacing w:after="0"/>
        <w:ind w:left="0"/>
        <w:jc w:val="both"/>
      </w:pPr>
      <w:r>
        <w:rPr>
          <w:rFonts w:ascii="Times New Roman"/>
          <w:b w:val="false"/>
          <w:i w:val="false"/>
          <w:color w:val="000000"/>
          <w:sz w:val="28"/>
        </w:rPr>
        <w:t>
      (Т.А.Ә.(болған жағдайда) 20_ ж.</w:t>
      </w:r>
    </w:p>
    <w:p>
      <w:pPr>
        <w:spacing w:after="0"/>
        <w:ind w:left="0"/>
        <w:jc w:val="both"/>
      </w:pPr>
      <w:r>
        <w:rPr>
          <w:rFonts w:ascii="Times New Roman"/>
          <w:b w:val="false"/>
          <w:i w:val="false"/>
          <w:color w:val="000000"/>
          <w:sz w:val="28"/>
        </w:rPr>
        <w:t>
      Жоспардың ішкі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080"/>
        <w:gridCol w:w="2080"/>
        <w:gridCol w:w="1628"/>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оқытудың күнтізбелік мерзімі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тақырып атауы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62"/>
        <w:gridCol w:w="1613"/>
        <w:gridCol w:w="1165"/>
        <w:gridCol w:w="2062"/>
        <w:gridCol w:w="1667"/>
        <w:gridCol w:w="2064"/>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бөлінісі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және зертханалық сабақтар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Семестрге жоспарланған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сағат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жылына қалған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оқыиу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(сабақ тақырыбы) </w:t>
      </w:r>
    </w:p>
    <w:p>
      <w:pPr>
        <w:spacing w:after="0"/>
        <w:ind w:left="0"/>
        <w:jc w:val="both"/>
      </w:pPr>
      <w:r>
        <w:rPr>
          <w:rFonts w:ascii="Times New Roman"/>
          <w:b w:val="false"/>
          <w:i w:val="false"/>
          <w:color w:val="000000"/>
          <w:sz w:val="28"/>
        </w:rPr>
        <w:t>
      Модуль /пән атауы________________________________________________________________</w:t>
      </w:r>
    </w:p>
    <w:p>
      <w:pPr>
        <w:spacing w:after="0"/>
        <w:ind w:left="0"/>
        <w:jc w:val="both"/>
      </w:pPr>
      <w:r>
        <w:rPr>
          <w:rFonts w:ascii="Times New Roman"/>
          <w:b w:val="false"/>
          <w:i w:val="false"/>
          <w:color w:val="000000"/>
          <w:sz w:val="28"/>
        </w:rPr>
        <w:t>
      Дайындаған педагог ______________________________________________________________</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1.Жалпы мәліметтер</w:t>
      </w:r>
    </w:p>
    <w:p>
      <w:pPr>
        <w:spacing w:after="0"/>
        <w:ind w:left="0"/>
        <w:jc w:val="both"/>
      </w:pPr>
      <w:r>
        <w:rPr>
          <w:rFonts w:ascii="Times New Roman"/>
          <w:b w:val="false"/>
          <w:i w:val="false"/>
          <w:color w:val="000000"/>
          <w:sz w:val="28"/>
        </w:rPr>
        <w:t>
      Курс, оқу жылы, топ __________________</w:t>
      </w:r>
    </w:p>
    <w:p>
      <w:pPr>
        <w:spacing w:after="0"/>
        <w:ind w:left="0"/>
        <w:jc w:val="both"/>
      </w:pPr>
      <w:r>
        <w:rPr>
          <w:rFonts w:ascii="Times New Roman"/>
          <w:b w:val="false"/>
          <w:i w:val="false"/>
          <w:color w:val="000000"/>
          <w:sz w:val="28"/>
        </w:rPr>
        <w:t>
      Сабақ типі</w:t>
      </w:r>
    </w:p>
    <w:p>
      <w:pPr>
        <w:spacing w:after="0"/>
        <w:ind w:left="0"/>
        <w:jc w:val="both"/>
      </w:pPr>
      <w:r>
        <w:rPr>
          <w:rFonts w:ascii="Times New Roman"/>
          <w:b w:val="false"/>
          <w:i w:val="false"/>
          <w:color w:val="000000"/>
          <w:sz w:val="28"/>
        </w:rPr>
        <w:t>
      2. Мақсаты, міндеттер</w:t>
      </w:r>
    </w:p>
    <w:p>
      <w:pPr>
        <w:spacing w:after="0"/>
        <w:ind w:left="0"/>
        <w:jc w:val="both"/>
      </w:pPr>
      <w:r>
        <w:rPr>
          <w:rFonts w:ascii="Times New Roman"/>
          <w:b w:val="false"/>
          <w:i w:val="false"/>
          <w:color w:val="000000"/>
          <w:sz w:val="28"/>
        </w:rPr>
        <w:t>
      2.1 Оқу сабақтары барысында білім алушылар игеретін кәсіби біліктердің тізбесі</w:t>
      </w:r>
    </w:p>
    <w:p>
      <w:pPr>
        <w:spacing w:after="0"/>
        <w:ind w:left="0"/>
        <w:jc w:val="both"/>
      </w:pPr>
      <w:r>
        <w:rPr>
          <w:rFonts w:ascii="Times New Roman"/>
          <w:b w:val="false"/>
          <w:i w:val="false"/>
          <w:color w:val="000000"/>
          <w:sz w:val="28"/>
        </w:rPr>
        <w:t>
      3. Сабақты жабдықтау</w:t>
      </w:r>
    </w:p>
    <w:p>
      <w:pPr>
        <w:spacing w:after="0"/>
        <w:ind w:left="0"/>
        <w:jc w:val="both"/>
      </w:pPr>
      <w:r>
        <w:rPr>
          <w:rFonts w:ascii="Times New Roman"/>
          <w:b w:val="false"/>
          <w:i w:val="false"/>
          <w:color w:val="000000"/>
          <w:sz w:val="28"/>
        </w:rPr>
        <w:t>
      3.1 Оқу-әдістемелік құрал-жабдықтар, анықтамалық әдебиеттер</w:t>
      </w:r>
    </w:p>
    <w:p>
      <w:pPr>
        <w:spacing w:after="0"/>
        <w:ind w:left="0"/>
        <w:jc w:val="both"/>
      </w:pPr>
      <w:r>
        <w:rPr>
          <w:rFonts w:ascii="Times New Roman"/>
          <w:b w:val="false"/>
          <w:i w:val="false"/>
          <w:color w:val="000000"/>
          <w:sz w:val="28"/>
        </w:rPr>
        <w:t>
      3.2 Техникалық құралдар, материалдар</w:t>
      </w:r>
    </w:p>
    <w:p>
      <w:pPr>
        <w:spacing w:after="0"/>
        <w:ind w:left="0"/>
        <w:jc w:val="both"/>
      </w:pPr>
      <w:r>
        <w:rPr>
          <w:rFonts w:ascii="Times New Roman"/>
          <w:b w:val="false"/>
          <w:i w:val="false"/>
          <w:color w:val="000000"/>
          <w:sz w:val="28"/>
        </w:rPr>
        <w:t>
      4. Сабақтың барысы</w:t>
      </w:r>
    </w:p>
    <w:p>
      <w:pPr>
        <w:spacing w:after="0"/>
        <w:ind w:left="0"/>
        <w:jc w:val="both"/>
      </w:pPr>
      <w:r>
        <w:rPr>
          <w:rFonts w:ascii="Times New Roman"/>
          <w:b w:val="false"/>
          <w:i w:val="false"/>
          <w:color w:val="000000"/>
          <w:sz w:val="28"/>
        </w:rPr>
        <w:t xml:space="preserve">
      5. Сабақ бойынша рефлексия </w:t>
      </w:r>
    </w:p>
    <w:p>
      <w:pPr>
        <w:spacing w:after="0"/>
        <w:ind w:left="0"/>
        <w:jc w:val="both"/>
      </w:pPr>
      <w:r>
        <w:rPr>
          <w:rFonts w:ascii="Times New Roman"/>
          <w:b w:val="false"/>
          <w:i w:val="false"/>
          <w:color w:val="000000"/>
          <w:sz w:val="28"/>
        </w:rPr>
        <w:t>
      6. Үй тапсырмасы</w:t>
      </w:r>
    </w:p>
    <w:p>
      <w:pPr>
        <w:spacing w:after="0"/>
        <w:ind w:left="0"/>
        <w:jc w:val="both"/>
      </w:pPr>
      <w:r>
        <w:rPr>
          <w:rFonts w:ascii="Times New Roman"/>
          <w:b w:val="false"/>
          <w:i w:val="false"/>
          <w:color w:val="000000"/>
          <w:sz w:val="28"/>
        </w:rPr>
        <w:t>
      Сабақ жоспарының берілген 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000000"/>
          <w:sz w:val="28"/>
        </w:rPr>
        <w:t xml:space="preserve">
      Оқу тобы __________________________ </w:t>
      </w:r>
    </w:p>
    <w:p>
      <w:pPr>
        <w:spacing w:after="0"/>
        <w:ind w:left="0"/>
        <w:jc w:val="both"/>
      </w:pPr>
      <w:r>
        <w:rPr>
          <w:rFonts w:ascii="Times New Roman"/>
          <w:b w:val="false"/>
          <w:i w:val="false"/>
          <w:color w:val="000000"/>
          <w:sz w:val="28"/>
        </w:rPr>
        <w:t xml:space="preserve">
      Оқу курсы _________________________ </w:t>
      </w:r>
    </w:p>
    <w:p>
      <w:pPr>
        <w:spacing w:after="0"/>
        <w:ind w:left="0"/>
        <w:jc w:val="both"/>
      </w:pPr>
      <w:r>
        <w:rPr>
          <w:rFonts w:ascii="Times New Roman"/>
          <w:b w:val="false"/>
          <w:i w:val="false"/>
          <w:color w:val="000000"/>
          <w:sz w:val="28"/>
        </w:rPr>
        <w:t xml:space="preserve">
      Мамандығы _______________________ </w:t>
      </w:r>
    </w:p>
    <w:p>
      <w:pPr>
        <w:spacing w:after="0"/>
        <w:ind w:left="0"/>
        <w:jc w:val="both"/>
      </w:pPr>
      <w:r>
        <w:rPr>
          <w:rFonts w:ascii="Times New Roman"/>
          <w:b w:val="false"/>
          <w:i w:val="false"/>
          <w:color w:val="000000"/>
          <w:sz w:val="28"/>
        </w:rPr>
        <w:t xml:space="preserve">
      Біліктілігі __________________________ </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 нысан. Оқу жылында жүзеге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448"/>
        <w:gridCol w:w="2454"/>
        <w:gridCol w:w="2269"/>
        <w:gridCol w:w="1237"/>
        <w:gridCol w:w="2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60"/>
        <w:gridCol w:w="3744"/>
        <w:gridCol w:w="1300"/>
        <w:gridCol w:w="2115"/>
        <w:gridCol w:w="2116"/>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 нысан. БІЛІМ АЛУШЫЛАРДЫҢ САБАҚҚА ҚАТЫСУЫ МЕН ҮЛГЕРІМІН ТІРКЕУ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48"/>
        <w:gridCol w:w="320"/>
        <w:gridCol w:w="323"/>
        <w:gridCol w:w="631"/>
        <w:gridCol w:w="631"/>
        <w:gridCol w:w="639"/>
        <w:gridCol w:w="1905"/>
        <w:gridCol w:w="1376"/>
        <w:gridCol w:w="1906"/>
        <w:gridCol w:w="1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_________________</w:t>
            </w:r>
            <w:r>
              <w:br/>
            </w:r>
            <w:r>
              <w:rPr>
                <w:rFonts w:ascii="Times New Roman"/>
                <w:b w:val="false"/>
                <w:i w:val="false"/>
                <w:color w:val="000000"/>
                <w:sz w:val="20"/>
              </w:rPr>
              <w:t>
Пән және (немесе) модуль атауы 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(бар болған жағдайда) __________________________________</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pPr>
        <w:spacing w:after="0"/>
        <w:ind w:left="0"/>
        <w:jc w:val="both"/>
      </w:pPr>
      <w:r>
        <w:rPr>
          <w:rFonts w:ascii="Times New Roman"/>
          <w:b w:val="false"/>
          <w:i w:val="false"/>
          <w:color w:val="000000"/>
          <w:sz w:val="28"/>
        </w:rPr>
        <w:t>
      № 5.4 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123"/>
        <w:gridCol w:w="1086"/>
        <w:gridCol w:w="4288"/>
        <w:gridCol w:w="66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w:t>
            </w:r>
            <w:r>
              <w:br/>
            </w:r>
            <w:r>
              <w:rPr>
                <w:rFonts w:ascii="Times New Roman"/>
                <w:b w:val="false"/>
                <w:i w:val="false"/>
                <w:color w:val="000000"/>
                <w:sz w:val="20"/>
              </w:rPr>
              <w:t>
тегі, аты, әкесінің аты (бар болған жағдайда)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 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56"/>
        <w:gridCol w:w="1896"/>
        <w:gridCol w:w="1897"/>
        <w:gridCol w:w="1072"/>
        <w:gridCol w:w="1073"/>
        <w:gridCol w:w="107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2167"/>
        <w:gridCol w:w="857"/>
        <w:gridCol w:w="881"/>
        <w:gridCol w:w="1995"/>
        <w:gridCol w:w="881"/>
        <w:gridCol w:w="1995"/>
        <w:gridCol w:w="356"/>
        <w:gridCol w:w="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сағаттар саны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сынақтық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(шеберінің), оқытушылардың қолы ____________</w:t>
      </w:r>
    </w:p>
    <w:p>
      <w:pPr>
        <w:spacing w:after="0"/>
        <w:ind w:left="0"/>
        <w:jc w:val="both"/>
      </w:pPr>
      <w:r>
        <w:rPr>
          <w:rFonts w:ascii="Times New Roman"/>
          <w:b w:val="false"/>
          <w:i w:val="false"/>
          <w:color w:val="000000"/>
          <w:sz w:val="28"/>
        </w:rPr>
        <w:t>
      Басшының оқу ісі жөніндегі орынбасары ___________________</w:t>
      </w:r>
    </w:p>
    <w:p>
      <w:pPr>
        <w:spacing w:after="0"/>
        <w:ind w:left="0"/>
        <w:jc w:val="both"/>
      </w:pPr>
      <w:r>
        <w:rPr>
          <w:rFonts w:ascii="Times New Roman"/>
          <w:b w:val="false"/>
          <w:i w:val="false"/>
          <w:color w:val="000000"/>
          <w:sz w:val="28"/>
        </w:rPr>
        <w:t>
      Ескерту: "Пән және (немесе) модуль атауы" бағандарының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талаптары</w:t>
      </w:r>
    </w:p>
    <w:p>
      <w:pPr>
        <w:spacing w:after="0"/>
        <w:ind w:left="0"/>
        <w:jc w:val="both"/>
      </w:pPr>
      <w:r>
        <w:rPr>
          <w:rFonts w:ascii="Times New Roman"/>
          <w:b w:val="false"/>
          <w:i w:val="false"/>
          <w:color w:val="000000"/>
          <w:sz w:val="28"/>
        </w:rPr>
        <w:t>
      1. Журнал теориялық оқытудың есепке алу және оқу-тәрбиелік жұмысты қорытындылайтын негізгі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 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бетке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000000"/>
          <w:sz w:val="28"/>
        </w:rPr>
        <w:t>
      Оқытушы ________________________</w:t>
      </w:r>
    </w:p>
    <w:p>
      <w:pPr>
        <w:spacing w:after="0"/>
        <w:ind w:left="0"/>
        <w:jc w:val="both"/>
      </w:pPr>
      <w:r>
        <w:rPr>
          <w:rFonts w:ascii="Times New Roman"/>
          <w:b w:val="false"/>
          <w:i w:val="false"/>
          <w:color w:val="000000"/>
          <w:sz w:val="28"/>
        </w:rPr>
        <w:t>
      20____/20______ оқу жылы</w:t>
      </w:r>
    </w:p>
    <w:p>
      <w:pPr>
        <w:spacing w:after="0"/>
        <w:ind w:left="0"/>
        <w:jc w:val="both"/>
      </w:pPr>
      <w:r>
        <w:rPr>
          <w:rFonts w:ascii="Times New Roman"/>
          <w:b w:val="false"/>
          <w:i w:val="false"/>
          <w:color w:val="000000"/>
          <w:sz w:val="28"/>
        </w:rPr>
        <w:t>
      № 5.1.1 нысан</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00"/>
        <w:gridCol w:w="787"/>
        <w:gridCol w:w="2503"/>
        <w:gridCol w:w="240"/>
        <w:gridCol w:w="240"/>
        <w:gridCol w:w="240"/>
        <w:gridCol w:w="240"/>
        <w:gridCol w:w="240"/>
        <w:gridCol w:w="240"/>
        <w:gridCol w:w="1091"/>
        <w:gridCol w:w="788"/>
        <w:gridCol w:w="189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pPr>
        <w:spacing w:after="0"/>
        <w:ind w:left="0"/>
        <w:jc w:val="both"/>
      </w:pPr>
      <w:r>
        <w:rPr>
          <w:rFonts w:ascii="Times New Roman"/>
          <w:b w:val="false"/>
          <w:i w:val="false"/>
          <w:color w:val="000000"/>
          <w:sz w:val="28"/>
        </w:rPr>
        <w:t>
      № 5.1.2 нысан</w:t>
      </w:r>
    </w:p>
    <w:p>
      <w:pPr>
        <w:spacing w:after="0"/>
        <w:ind w:left="0"/>
        <w:jc w:val="both"/>
      </w:pPr>
      <w:r>
        <w:rPr>
          <w:rFonts w:ascii="Times New Roman"/>
          <w:b w:val="false"/>
          <w:i w:val="false"/>
          <w:color w:val="000000"/>
          <w:sz w:val="28"/>
        </w:rPr>
        <w:t>
      ЖЕКЕ САБАҚТАР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9"/>
        <w:gridCol w:w="404"/>
        <w:gridCol w:w="1130"/>
        <w:gridCol w:w="870"/>
        <w:gridCol w:w="870"/>
        <w:gridCol w:w="870"/>
        <w:gridCol w:w="870"/>
        <w:gridCol w:w="870"/>
        <w:gridCol w:w="870"/>
        <w:gridCol w:w="870"/>
        <w:gridCol w:w="870"/>
        <w:gridCol w:w="871"/>
        <w:gridCol w:w="871"/>
        <w:gridCol w:w="56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310"/>
        <w:gridCol w:w="649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алушының аты-жөнін журналдағы тізімге 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pPr>
        <w:spacing w:after="0"/>
        <w:ind w:left="0"/>
        <w:jc w:val="both"/>
      </w:pPr>
      <w:r>
        <w:rPr>
          <w:rFonts w:ascii="Times New Roman"/>
          <w:b w:val="false"/>
          <w:i w:val="false"/>
          <w:color w:val="000000"/>
          <w:sz w:val="28"/>
        </w:rPr>
        <w:t>
      5. № 5.1.2 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 барлық жазбалар дәл, ұқыпты, көк түсті ұшы дөңгелейтін сиямен жүргізіледі. Түзетулерге тыйым салынады.</w:t>
      </w:r>
    </w:p>
    <w:p>
      <w:pPr>
        <w:spacing w:after="0"/>
        <w:ind w:left="0"/>
        <w:jc w:val="both"/>
      </w:pPr>
      <w:r>
        <w:rPr>
          <w:rFonts w:ascii="Times New Roman"/>
          <w:b w:val="false"/>
          <w:i w:val="false"/>
          <w:color w:val="000000"/>
          <w:sz w:val="28"/>
        </w:rPr>
        <w:t>
      7. Журнал жүргізуді бақылауды бөлім меңгерушілері, оқу және оқу әдістемелік жұмысы бойынша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000000"/>
          <w:sz w:val="28"/>
        </w:rPr>
        <w:t xml:space="preserve">
      Топ № ________________________ </w:t>
      </w:r>
    </w:p>
    <w:p>
      <w:pPr>
        <w:spacing w:after="0"/>
        <w:ind w:left="0"/>
        <w:jc w:val="both"/>
      </w:pPr>
      <w:r>
        <w:rPr>
          <w:rFonts w:ascii="Times New Roman"/>
          <w:b w:val="false"/>
          <w:i w:val="false"/>
          <w:color w:val="000000"/>
          <w:sz w:val="28"/>
        </w:rPr>
        <w:t xml:space="preserve">
      Мамандығы __________________ </w:t>
      </w:r>
    </w:p>
    <w:p>
      <w:pPr>
        <w:spacing w:after="0"/>
        <w:ind w:left="0"/>
        <w:jc w:val="both"/>
      </w:pPr>
      <w:r>
        <w:rPr>
          <w:rFonts w:ascii="Times New Roman"/>
          <w:b w:val="false"/>
          <w:i w:val="false"/>
          <w:color w:val="000000"/>
          <w:sz w:val="28"/>
        </w:rPr>
        <w:t xml:space="preserve">
      Біліктілігі _____________________ </w:t>
      </w:r>
    </w:p>
    <w:p>
      <w:pPr>
        <w:spacing w:after="0"/>
        <w:ind w:left="0"/>
        <w:jc w:val="both"/>
      </w:pPr>
      <w:r>
        <w:rPr>
          <w:rFonts w:ascii="Times New Roman"/>
          <w:b w:val="false"/>
          <w:i w:val="false"/>
          <w:color w:val="000000"/>
          <w:sz w:val="28"/>
        </w:rPr>
        <w:t xml:space="preserve">
      Оқу курсы ____________________ </w:t>
      </w:r>
    </w:p>
    <w:p>
      <w:pPr>
        <w:spacing w:after="0"/>
        <w:ind w:left="0"/>
        <w:jc w:val="both"/>
      </w:pPr>
      <w:r>
        <w:rPr>
          <w:rFonts w:ascii="Times New Roman"/>
          <w:b w:val="false"/>
          <w:i w:val="false"/>
          <w:color w:val="000000"/>
          <w:sz w:val="28"/>
        </w:rPr>
        <w:t xml:space="preserve">
      20___/20___ оқу жылы </w:t>
      </w:r>
    </w:p>
    <w:p>
      <w:pPr>
        <w:spacing w:after="0"/>
        <w:ind w:left="0"/>
        <w:jc w:val="both"/>
      </w:pPr>
      <w:r>
        <w:rPr>
          <w:rFonts w:ascii="Times New Roman"/>
          <w:b w:val="false"/>
          <w:i w:val="false"/>
          <w:color w:val="000000"/>
          <w:sz w:val="28"/>
        </w:rPr>
        <w:t xml:space="preserve">
      Тәжірибе жетекшісі 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760"/>
        <w:gridCol w:w="5073"/>
        <w:gridCol w:w="742"/>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тәжірибе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 әдіскердің немесе тәжірибе жетекшісінің аты-жөні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806"/>
        <w:gridCol w:w="1803"/>
        <w:gridCol w:w="2588"/>
        <w:gridCol w:w="626"/>
        <w:gridCol w:w="1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 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375"/>
        <w:gridCol w:w="3383"/>
        <w:gridCol w:w="436"/>
        <w:gridCol w:w="436"/>
        <w:gridCol w:w="436"/>
        <w:gridCol w:w="436"/>
        <w:gridCol w:w="437"/>
        <w:gridCol w:w="437"/>
        <w:gridCol w:w="437"/>
        <w:gridCol w:w="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w:t>
            </w:r>
            <w:r>
              <w:br/>
            </w: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 шебері немесе оқытушы немесе әдіскер немесе тәжірибе жетекшісі __________________ қолы</w:t>
      </w:r>
    </w:p>
    <w:p>
      <w:pPr>
        <w:spacing w:after="0"/>
        <w:ind w:left="0"/>
        <w:jc w:val="both"/>
      </w:pPr>
      <w:r>
        <w:rPr>
          <w:rFonts w:ascii="Times New Roman"/>
          <w:b w:val="false"/>
          <w:i w:val="false"/>
          <w:color w:val="000000"/>
          <w:sz w:val="28"/>
        </w:rPr>
        <w:t>
      № 6.2.1* нысан ТӘЖІРИБЕНІ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61"/>
        <w:gridCol w:w="4047"/>
        <w:gridCol w:w="650"/>
        <w:gridCol w:w="650"/>
        <w:gridCol w:w="650"/>
        <w:gridCol w:w="650"/>
        <w:gridCol w:w="650"/>
        <w:gridCol w:w="650"/>
        <w:gridCol w:w="650"/>
        <w:gridCol w:w="65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6"/>
        <w:gridCol w:w="5253"/>
        <w:gridCol w:w="496"/>
        <w:gridCol w:w="2874"/>
        <w:gridCol w:w="807"/>
        <w:gridCol w:w="1220"/>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(бар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6.2.2* 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 нысан</w:t>
      </w:r>
    </w:p>
    <w:p>
      <w:pPr>
        <w:spacing w:after="0"/>
        <w:ind w:left="0"/>
        <w:jc w:val="both"/>
      </w:pPr>
      <w:r>
        <w:rPr>
          <w:rFonts w:ascii="Times New Roman"/>
          <w:b w:val="false"/>
          <w:i w:val="false"/>
          <w:color w:val="000000"/>
          <w:sz w:val="28"/>
        </w:rPr>
        <w:t>
      Практика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94"/>
        <w:gridCol w:w="3521"/>
        <w:gridCol w:w="394"/>
        <w:gridCol w:w="2286"/>
        <w:gridCol w:w="2780"/>
        <w:gridCol w:w="394"/>
        <w:gridCol w:w="642"/>
        <w:gridCol w:w="9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426"/>
        <w:gridCol w:w="4593"/>
        <w:gridCol w:w="633"/>
        <w:gridCol w:w="313"/>
        <w:gridCol w:w="633"/>
        <w:gridCol w:w="2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сағаттар</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орындау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6.3 нысанның беттер саны екі жартыжылдықты ескере отырып белгіленеді.</w:t>
      </w:r>
    </w:p>
    <w:p>
      <w:pPr>
        <w:spacing w:after="0"/>
        <w:ind w:left="0"/>
        <w:jc w:val="both"/>
      </w:pPr>
      <w:r>
        <w:rPr>
          <w:rFonts w:ascii="Times New Roman"/>
          <w:b w:val="false"/>
          <w:i w:val="false"/>
          <w:color w:val="000000"/>
          <w:sz w:val="28"/>
        </w:rPr>
        <w:t>
      № 6.4 нысан ӨНДІРІСТІК ОҚЫТУ ҚОРЫТЫНДЫЛАРЫ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08"/>
        <w:gridCol w:w="2644"/>
        <w:gridCol w:w="737"/>
        <w:gridCol w:w="1146"/>
        <w:gridCol w:w="2645"/>
        <w:gridCol w:w="737"/>
        <w:gridCol w:w="1147"/>
        <w:gridCol w:w="327"/>
        <w:gridCol w:w="11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xml:space="preserve">
      № 6.5 нысан КӘСІПТІК ПРАКТИКАНЫҢ ҚОРЫТЫНДЫЛАРЫ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7"/>
        <w:gridCol w:w="2587"/>
        <w:gridCol w:w="721"/>
        <w:gridCol w:w="1121"/>
        <w:gridCol w:w="2854"/>
        <w:gridCol w:w="721"/>
        <w:gridCol w:w="1122"/>
        <w:gridCol w:w="320"/>
        <w:gridCol w:w="112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ережесі</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бетте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20__ ж. "__" 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xml:space="preserve">
      20__ж."__" ___ №___ хаттама </w:t>
      </w:r>
    </w:p>
    <w:p>
      <w:pPr>
        <w:spacing w:after="0"/>
        <w:ind w:left="0"/>
        <w:jc w:val="both"/>
      </w:pPr>
      <w:r>
        <w:rPr>
          <w:rFonts w:ascii="Times New Roman"/>
          <w:b w:val="false"/>
          <w:i w:val="false"/>
          <w:color w:val="000000"/>
          <w:sz w:val="28"/>
        </w:rPr>
        <w:t>
      Мазмұны</w:t>
      </w:r>
    </w:p>
    <w:tbl>
      <w:tblPr>
        <w:tblW w:w="0" w:type="auto"/>
        <w:tblCellSpacing w:w="0" w:type="auto"/>
        <w:tblBorders>
          <w:top w:val="none"/>
          <w:left w:val="none"/>
          <w:bottom w:val="none"/>
          <w:right w:val="none"/>
          <w:insideH w:val="none"/>
          <w:insideV w:val="none"/>
        </w:tblBorders>
      </w:tblPr>
      <w:tblGrid>
        <w:gridCol w:w="446"/>
        <w:gridCol w:w="11854"/>
      </w:tblGrid>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миссиясы, пайымдауы, стратегиялық мақсаты </w:t>
            </w:r>
            <w:r>
              <w:br/>
            </w:r>
            <w:r>
              <w:rPr>
                <w:rFonts w:ascii="Times New Roman"/>
                <w:b w:val="false"/>
                <w:i w:val="false"/>
                <w:color w:val="000000"/>
                <w:sz w:val="20"/>
              </w:rPr>
              <w:t>
Мен міндеттері……………..............................................................................</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жұмысының негізгі бағыттары.....................................................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 беру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колледжішілік бақылау……………………………………</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w:t>
            </w:r>
          </w:p>
        </w:tc>
      </w:tr>
      <w:tr>
        <w:trPr>
          <w:trHeight w:val="30" w:hRule="atLeast"/>
        </w:trPr>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жұмысының жоспары.................................................</w:t>
            </w:r>
            <w:r>
              <w:br/>
            </w:r>
            <w:r>
              <w:rPr>
                <w:rFonts w:ascii="Times New Roman"/>
                <w:b w:val="false"/>
                <w:i w:val="false"/>
                <w:color w:val="000000"/>
                <w:sz w:val="20"/>
              </w:rPr>
              <w:t>
Оқу – әдістемелік кеңес жұмысының жоспары ...........................................</w:t>
            </w:r>
            <w:r>
              <w:br/>
            </w:r>
            <w:r>
              <w:rPr>
                <w:rFonts w:ascii="Times New Roman"/>
                <w:b w:val="false"/>
                <w:i w:val="false"/>
                <w:color w:val="000000"/>
                <w:sz w:val="20"/>
              </w:rPr>
              <w:t>
Оқу жұмысының жоспары………….........…..................................................</w:t>
            </w:r>
            <w:r>
              <w:br/>
            </w:r>
            <w:r>
              <w:rPr>
                <w:rFonts w:ascii="Times New Roman"/>
                <w:b w:val="false"/>
                <w:i w:val="false"/>
                <w:color w:val="000000"/>
                <w:sz w:val="20"/>
              </w:rPr>
              <w:t>
Оқу-өндірістік жұмысының жоспары………................................................</w:t>
            </w:r>
            <w:r>
              <w:br/>
            </w:r>
            <w:r>
              <w:rPr>
                <w:rFonts w:ascii="Times New Roman"/>
                <w:b w:val="false"/>
                <w:i w:val="false"/>
                <w:color w:val="000000"/>
                <w:sz w:val="20"/>
              </w:rPr>
              <w:t>
Оқу-әдістемелік жұмысының жоспары…….................................................</w:t>
            </w:r>
            <w:r>
              <w:br/>
            </w:r>
            <w:r>
              <w:rPr>
                <w:rFonts w:ascii="Times New Roman"/>
                <w:b w:val="false"/>
                <w:i w:val="false"/>
                <w:color w:val="000000"/>
                <w:sz w:val="20"/>
              </w:rPr>
              <w:t>
Оқу-тәрбие жұмысының жоспары…………...............................................</w:t>
            </w:r>
            <w:r>
              <w:br/>
            </w:r>
            <w:r>
              <w:rPr>
                <w:rFonts w:ascii="Times New Roman"/>
                <w:b w:val="false"/>
                <w:i w:val="false"/>
                <w:color w:val="000000"/>
                <w:sz w:val="20"/>
              </w:rPr>
              <w:t>
Ақпараттық технологиялар бойынша жұмыс жоспары ............................</w:t>
            </w:r>
            <w:r>
              <w:br/>
            </w:r>
            <w:r>
              <w:rPr>
                <w:rFonts w:ascii="Times New Roman"/>
                <w:b w:val="false"/>
                <w:i w:val="false"/>
                <w:color w:val="000000"/>
                <w:sz w:val="20"/>
              </w:rPr>
              <w:t>
Колледжішілік бақылау жоспары .....……………………....………….........</w:t>
            </w:r>
            <w:r>
              <w:br/>
            </w:r>
            <w:r>
              <w:rPr>
                <w:rFonts w:ascii="Times New Roman"/>
                <w:b w:val="false"/>
                <w:i w:val="false"/>
                <w:color w:val="000000"/>
                <w:sz w:val="20"/>
              </w:rPr>
              <w:t>
Кәсіби бағдар беру жұмысының жоспары ........................……………</w:t>
            </w:r>
            <w:r>
              <w:br/>
            </w:r>
            <w:r>
              <w:rPr>
                <w:rFonts w:ascii="Times New Roman"/>
                <w:b w:val="false"/>
                <w:i w:val="false"/>
                <w:color w:val="000000"/>
                <w:sz w:val="20"/>
              </w:rPr>
              <w:t>
Құрылымдық бөлімдер жұмысының жоспары:...........................................</w:t>
            </w:r>
            <w:r>
              <w:br/>
            </w:r>
            <w:r>
              <w:rPr>
                <w:rFonts w:ascii="Times New Roman"/>
                <w:b w:val="false"/>
                <w:i w:val="false"/>
                <w:color w:val="000000"/>
                <w:sz w:val="20"/>
              </w:rPr>
              <w:t>
 Жас педагог мектебі жұмысының жоспары….......................................</w:t>
            </w:r>
            <w:r>
              <w:br/>
            </w:r>
            <w:r>
              <w:rPr>
                <w:rFonts w:ascii="Times New Roman"/>
                <w:b w:val="false"/>
                <w:i w:val="false"/>
                <w:color w:val="000000"/>
                <w:sz w:val="20"/>
              </w:rPr>
              <w:t>
Бөлім жұмысының жоспары………………..................................................</w:t>
            </w:r>
            <w:r>
              <w:br/>
            </w:r>
            <w:r>
              <w:rPr>
                <w:rFonts w:ascii="Times New Roman"/>
                <w:b w:val="false"/>
                <w:i w:val="false"/>
                <w:color w:val="000000"/>
                <w:sz w:val="20"/>
              </w:rPr>
              <w:t>
Кітапхана жұмысының жоспары……………...........................................</w:t>
            </w:r>
            <w:r>
              <w:br/>
            </w:r>
            <w:r>
              <w:rPr>
                <w:rFonts w:ascii="Times New Roman"/>
                <w:b w:val="false"/>
                <w:i w:val="false"/>
                <w:color w:val="000000"/>
                <w:sz w:val="20"/>
              </w:rPr>
              <w:t>
Медбекет жұмысының жоспары…………................................................................................................................................................ (болған жағдайда басқаларын көрсету)</w:t>
            </w:r>
          </w:p>
        </w:tc>
      </w:tr>
    </w:tbl>
    <w:p>
      <w:pPr>
        <w:spacing w:after="0"/>
        <w:ind w:left="0"/>
        <w:jc w:val="both"/>
      </w:pPr>
      <w:r>
        <w:rPr>
          <w:rFonts w:ascii="Times New Roman"/>
          <w:b w:val="false"/>
          <w:i w:val="false"/>
          <w:color w:val="000000"/>
          <w:sz w:val="28"/>
        </w:rPr>
        <w:t xml:space="preserve">
      Жұмыс жоспары ___________________ </w:t>
      </w:r>
    </w:p>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Жұмыс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4275"/>
        <w:gridCol w:w="1983"/>
        <w:gridCol w:w="3602"/>
        <w:gridCol w:w="122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қаралатын сұрақтар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Соңғы нәтиже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Жауаптылар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221"/>
        <w:gridCol w:w="40"/>
        <w:gridCol w:w="5039"/>
      </w:tblGrid>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комиссия отырысында қаралды және мақұлданды Төраға______________ Т.А.Ә. (болған жағдайда) 20___ж. "____" _________ № ___________ хаттама</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xml:space="preserve">
      _____________ оқу жылы </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30"/>
        <w:gridCol w:w="930"/>
        <w:gridCol w:w="930"/>
        <w:gridCol w:w="1647"/>
        <w:gridCol w:w="930"/>
        <w:gridCol w:w="930"/>
        <w:gridCol w:w="931"/>
        <w:gridCol w:w="1691"/>
        <w:gridCol w:w="205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мазмұны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 мен әдістері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қарастырылады/ талқыланады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жалпылау/қортындылау нысаны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Кәсіпорынның, ұйымның басшысы __________ Т.А.Ә. (болған жағдайда) 20___ж. "____"_____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xml:space="preserve">
      Мамандық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Оқытудың нормативтік мерзімі _____________________________________________________</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181"/>
        <w:gridCol w:w="187"/>
        <w:gridCol w:w="369"/>
        <w:gridCol w:w="369"/>
        <w:gridCol w:w="181"/>
        <w:gridCol w:w="189"/>
      </w:tblGrid>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теориялық оқыту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ӨО -өндірістік оқыту</w:t>
      </w:r>
    </w:p>
    <w:p>
      <w:pPr>
        <w:spacing w:after="0"/>
        <w:ind w:left="0"/>
        <w:jc w:val="both"/>
      </w:pPr>
      <w:r>
        <w:rPr>
          <w:rFonts w:ascii="Times New Roman"/>
          <w:b w:val="false"/>
          <w:i w:val="false"/>
          <w:color w:val="000000"/>
          <w:sz w:val="28"/>
        </w:rPr>
        <w:t>
      КП - кәсіптік практика</w:t>
      </w:r>
    </w:p>
    <w:p>
      <w:pPr>
        <w:spacing w:after="0"/>
        <w:ind w:left="0"/>
        <w:jc w:val="both"/>
      </w:pPr>
      <w:r>
        <w:rPr>
          <w:rFonts w:ascii="Times New Roman"/>
          <w:b w:val="false"/>
          <w:i w:val="false"/>
          <w:color w:val="000000"/>
          <w:sz w:val="28"/>
        </w:rPr>
        <w:t>
      АА- аралық аттестаттау</w:t>
      </w:r>
    </w:p>
    <w:p>
      <w:pPr>
        <w:spacing w:after="0"/>
        <w:ind w:left="0"/>
        <w:jc w:val="both"/>
      </w:pPr>
      <w:r>
        <w:rPr>
          <w:rFonts w:ascii="Times New Roman"/>
          <w:b w:val="false"/>
          <w:i w:val="false"/>
          <w:color w:val="000000"/>
          <w:sz w:val="28"/>
        </w:rPr>
        <w:t>
      ДЖ- дипломдық жобалау (жоспарланған болса)</w:t>
      </w:r>
    </w:p>
    <w:p>
      <w:pPr>
        <w:spacing w:after="0"/>
        <w:ind w:left="0"/>
        <w:jc w:val="both"/>
      </w:pPr>
      <w:r>
        <w:rPr>
          <w:rFonts w:ascii="Times New Roman"/>
          <w:b w:val="false"/>
          <w:i w:val="false"/>
          <w:color w:val="000000"/>
          <w:sz w:val="28"/>
        </w:rPr>
        <w:t xml:space="preserve">
      К-каникулдар </w:t>
      </w:r>
    </w:p>
    <w:p>
      <w:pPr>
        <w:spacing w:after="0"/>
        <w:ind w:left="0"/>
        <w:jc w:val="both"/>
      </w:pPr>
      <w:r>
        <w:rPr>
          <w:rFonts w:ascii="Times New Roman"/>
          <w:b w:val="false"/>
          <w:i w:val="false"/>
          <w:color w:val="000000"/>
          <w:sz w:val="28"/>
        </w:rPr>
        <w:t>
      МК- мерекелік күндер</w:t>
      </w:r>
    </w:p>
    <w:p>
      <w:pPr>
        <w:spacing w:after="0"/>
        <w:ind w:left="0"/>
        <w:jc w:val="both"/>
      </w:pPr>
      <w:r>
        <w:rPr>
          <w:rFonts w:ascii="Times New Roman"/>
          <w:b w:val="false"/>
          <w:i w:val="false"/>
          <w:color w:val="000000"/>
          <w:sz w:val="28"/>
        </w:rPr>
        <w:t>
      ҚА- қорытынды аттестация</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14"/>
        <w:gridCol w:w="514"/>
        <w:gridCol w:w="1158"/>
        <w:gridCol w:w="836"/>
        <w:gridCol w:w="1802"/>
        <w:gridCol w:w="2013"/>
        <w:gridCol w:w="836"/>
        <w:gridCol w:w="836"/>
        <w:gridCol w:w="514"/>
        <w:gridCol w:w="1481"/>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жобалау(жоспарланған болса)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47"/>
        <w:gridCol w:w="1013"/>
        <w:gridCol w:w="1013"/>
        <w:gridCol w:w="1013"/>
        <w:gridCol w:w="1013"/>
        <w:gridCol w:w="1013"/>
        <w:gridCol w:w="1013"/>
        <w:gridCol w:w="1014"/>
        <w:gridCol w:w="1574"/>
        <w:gridCol w:w="157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rPr>
                <w:rFonts w:ascii="Times New Roman"/>
                <w:b w:val="false"/>
                <w:i w:val="false"/>
                <w:color w:val="000000"/>
                <w:vertAlign w:val="superscript"/>
              </w:rPr>
              <w:t>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r>
              <w:rPr>
                <w:rFonts w:ascii="Times New Roman"/>
                <w:b w:val="false"/>
                <w:i w:val="false"/>
                <w:color w:val="000000"/>
                <w:vertAlign w:val="superscript"/>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552"/>
        <w:gridCol w:w="903"/>
        <w:gridCol w:w="903"/>
        <w:gridCol w:w="903"/>
        <w:gridCol w:w="903"/>
        <w:gridCol w:w="903"/>
        <w:gridCol w:w="903"/>
        <w:gridCol w:w="904"/>
        <w:gridCol w:w="904"/>
        <w:gridCol w:w="904"/>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мен семестрлер бойынша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оқытушы жетекшілігімен жасайтын өзіндік жұмысы 2</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толығымен өзі орындайтын өзіндік жұмысы1</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оқыту/кәсіптік практика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rPr>
                <w:rFonts w:ascii="Times New Roman"/>
                <w:b w:val="false"/>
                <w:i w:val="false"/>
                <w:color w:val="000000"/>
                <w:vertAlign w:val="superscript"/>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6573"/>
        <w:gridCol w:w="5727"/>
      </w:tblGrid>
      <w:tr>
        <w:trPr>
          <w:trHeight w:val="30" w:hRule="atLeast"/>
        </w:trPr>
        <w:tc>
          <w:tcPr>
            <w:tcW w:w="6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Басшының оқу-әдістемелік ісі жөніндегі орынбасары________________ Т.А.Ә. (болған жағдайда) 20___ж. "____" ___________</w:t>
            </w:r>
          </w:p>
        </w:tc>
        <w:tc>
          <w:tcPr>
            <w:tcW w:w="5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000000"/>
          <w:sz w:val="28"/>
        </w:rPr>
        <w:t>
      ______ оқу жылына</w:t>
      </w:r>
    </w:p>
    <w:p>
      <w:pPr>
        <w:spacing w:after="0"/>
        <w:ind w:left="0"/>
        <w:jc w:val="both"/>
      </w:pPr>
      <w:r>
        <w:rPr>
          <w:rFonts w:ascii="Times New Roman"/>
          <w:b w:val="false"/>
          <w:i w:val="false"/>
          <w:color w:val="000000"/>
          <w:sz w:val="28"/>
        </w:rPr>
        <w:t>
      Колледждің педагогикалық кеңес отырысында қаралды және мақұлданды</w:t>
      </w:r>
    </w:p>
    <w:p>
      <w:pPr>
        <w:spacing w:after="0"/>
        <w:ind w:left="0"/>
        <w:jc w:val="both"/>
      </w:pPr>
      <w:r>
        <w:rPr>
          <w:rFonts w:ascii="Times New Roman"/>
          <w:b w:val="false"/>
          <w:i w:val="false"/>
          <w:color w:val="000000"/>
          <w:sz w:val="28"/>
        </w:rPr>
        <w:t>
      20___ж. "___" ______№__ хаттама</w:t>
      </w:r>
    </w:p>
    <w:p>
      <w:pPr>
        <w:spacing w:after="0"/>
        <w:ind w:left="0"/>
        <w:jc w:val="both"/>
      </w:pPr>
      <w:r>
        <w:rPr>
          <w:rFonts w:ascii="Times New Roman"/>
          <w:b w:val="false"/>
          <w:i w:val="false"/>
          <w:color w:val="000000"/>
          <w:sz w:val="28"/>
        </w:rPr>
        <w:t xml:space="preserve">
      Колледж миссиясы: </w:t>
      </w:r>
    </w:p>
    <w:p>
      <w:pPr>
        <w:spacing w:after="0"/>
        <w:ind w:left="0"/>
        <w:jc w:val="both"/>
      </w:pPr>
      <w:r>
        <w:rPr>
          <w:rFonts w:ascii="Times New Roman"/>
          <w:b w:val="false"/>
          <w:i w:val="false"/>
          <w:color w:val="000000"/>
          <w:sz w:val="28"/>
        </w:rPr>
        <w:t>
      Колледждің әдістемелік тақырыбы:</w:t>
      </w:r>
    </w:p>
    <w:p>
      <w:pPr>
        <w:spacing w:after="0"/>
        <w:ind w:left="0"/>
        <w:jc w:val="both"/>
      </w:pPr>
      <w:r>
        <w:rPr>
          <w:rFonts w:ascii="Times New Roman"/>
          <w:b w:val="false"/>
          <w:i w:val="false"/>
          <w:color w:val="000000"/>
          <w:sz w:val="28"/>
        </w:rPr>
        <w:t xml:space="preserve">
      Әдістемелік қызмет мақсаты: </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xml:space="preserve">
      Жұмыстың негізгі бағыттары: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2665"/>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оқу жылына педагогтерді ұйымдар, мекемелер базасында тағылымдамадан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122"/>
        <w:gridCol w:w="928"/>
        <w:gridCol w:w="20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кәсіпорындар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 оқу жылына аттестаттау жоспарындағы педагогтердің ашық сабақтар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295"/>
        <w:gridCol w:w="2031"/>
        <w:gridCol w:w="1122"/>
        <w:gridCol w:w="1123"/>
        <w:gridCol w:w="112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000000"/>
          <w:sz w:val="28"/>
        </w:rPr>
        <w:t>
      __________________ оқу жылына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894"/>
        <w:gridCol w:w="1182"/>
        <w:gridCol w:w="1182"/>
        <w:gridCol w:w="1182"/>
        <w:gridCol w:w="925"/>
        <w:gridCol w:w="925"/>
        <w:gridCol w:w="1183"/>
        <w:gridCol w:w="668"/>
        <w:gridCol w:w="668"/>
        <w:gridCol w:w="411"/>
        <w:gridCol w:w="67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лауазымы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 немесе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 xml:space="preserve"> "____" ___________20___ж.</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(1-2 курс) 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(3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(4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xml:space="preserve">
      Түскен жылы_________ </w:t>
      </w:r>
    </w:p>
    <w:p>
      <w:pPr>
        <w:spacing w:after="0"/>
        <w:ind w:left="0"/>
        <w:jc w:val="both"/>
      </w:pPr>
      <w:r>
        <w:rPr>
          <w:rFonts w:ascii="Times New Roman"/>
          <w:b w:val="false"/>
          <w:i w:val="false"/>
          <w:color w:val="000000"/>
          <w:sz w:val="28"/>
        </w:rPr>
        <w:t xml:space="preserve">
      20____ жылғы"___" ______ № ________ бұйрық </w:t>
      </w:r>
    </w:p>
    <w:p>
      <w:pPr>
        <w:spacing w:after="0"/>
        <w:ind w:left="0"/>
        <w:jc w:val="both"/>
      </w:pPr>
      <w:r>
        <w:rPr>
          <w:rFonts w:ascii="Times New Roman"/>
          <w:b w:val="false"/>
          <w:i w:val="false"/>
          <w:color w:val="000000"/>
          <w:sz w:val="28"/>
        </w:rPr>
        <w:t xml:space="preserve">
      Оқытудың нормативтік мерзімі ___________________ </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білім алушының жеке </w:t>
      </w:r>
    </w:p>
    <w:p>
      <w:pPr>
        <w:spacing w:after="0"/>
        <w:ind w:left="0"/>
        <w:jc w:val="both"/>
      </w:pPr>
      <w:r>
        <w:rPr>
          <w:rFonts w:ascii="Times New Roman"/>
          <w:b w:val="false"/>
          <w:i w:val="false"/>
          <w:color w:val="000000"/>
          <w:sz w:val="28"/>
        </w:rPr>
        <w:t xml:space="preserve">
      білім беру бағдарламасы </w:t>
      </w:r>
    </w:p>
    <w:p>
      <w:pPr>
        <w:spacing w:after="0"/>
        <w:ind w:left="0"/>
        <w:jc w:val="both"/>
      </w:pPr>
      <w:r>
        <w:rPr>
          <w:rFonts w:ascii="Times New Roman"/>
          <w:b w:val="false"/>
          <w:i w:val="false"/>
          <w:color w:val="000000"/>
          <w:sz w:val="28"/>
        </w:rPr>
        <w:t xml:space="preserve">
      (әр оқу жылына жеке құрылады)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________ топ ________ семестр________ 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734"/>
        <w:gridCol w:w="419"/>
        <w:gridCol w:w="419"/>
        <w:gridCol w:w="733"/>
        <w:gridCol w:w="737"/>
        <w:gridCol w:w="946"/>
        <w:gridCol w:w="1503"/>
        <w:gridCol w:w="946"/>
        <w:gridCol w:w="946"/>
        <w:gridCol w:w="1503"/>
        <w:gridCol w:w="94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құраушы пән және 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немесе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813"/>
        <w:gridCol w:w="2889"/>
        <w:gridCol w:w="737"/>
        <w:gridCol w:w="61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аттестацияның нысаны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Т.А.Ә.(болған жағдайда)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жұмыстар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(жоба)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Таныстым ___________ ______________________________ 20___ж. "__"_______ </w:t>
      </w:r>
    </w:p>
    <w:p>
      <w:pPr>
        <w:spacing w:after="0"/>
        <w:ind w:left="0"/>
        <w:jc w:val="both"/>
      </w:pPr>
      <w:r>
        <w:rPr>
          <w:rFonts w:ascii="Times New Roman"/>
          <w:b w:val="false"/>
          <w:i w:val="false"/>
          <w:color w:val="000000"/>
          <w:sz w:val="28"/>
        </w:rPr>
        <w:t xml:space="preserve">
      (қолы)            (білім алушының Т.А.Ә. (болған жағдайда) </w:t>
      </w:r>
    </w:p>
    <w:p>
      <w:pPr>
        <w:spacing w:after="0"/>
        <w:ind w:left="0"/>
        <w:jc w:val="both"/>
      </w:pPr>
      <w:r>
        <w:rPr>
          <w:rFonts w:ascii="Times New Roman"/>
          <w:b w:val="false"/>
          <w:i w:val="false"/>
          <w:color w:val="000000"/>
          <w:sz w:val="28"/>
        </w:rPr>
        <w:t xml:space="preserve">
      Бөлім меңгерушісі ___________ 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Топ жетекшісі_______________________________________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 білім алушысының үлгерім </w:t>
      </w:r>
    </w:p>
    <w:p>
      <w:pPr>
        <w:spacing w:after="0"/>
        <w:ind w:left="0"/>
        <w:jc w:val="both"/>
      </w:pPr>
      <w:r>
        <w:rPr>
          <w:rFonts w:ascii="Times New Roman"/>
          <w:b w:val="false"/>
          <w:i w:val="false"/>
          <w:color w:val="000000"/>
          <w:sz w:val="28"/>
        </w:rPr>
        <w:t xml:space="preserve">
      кітапшасы </w:t>
      </w:r>
    </w:p>
    <w:p>
      <w:pPr>
        <w:spacing w:after="0"/>
        <w:ind w:left="0"/>
        <w:jc w:val="both"/>
      </w:pPr>
      <w:r>
        <w:rPr>
          <w:rFonts w:ascii="Times New Roman"/>
          <w:b w:val="false"/>
          <w:i w:val="false"/>
          <w:color w:val="000000"/>
          <w:sz w:val="28"/>
        </w:rPr>
        <w:t xml:space="preserve">
      Фото суретке арналған орын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Білім алушының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Білім алушының үлгерім кітапшасы №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Мамандығы (біліктілігі) ___________________________________________________________</w:t>
      </w:r>
    </w:p>
    <w:p>
      <w:pPr>
        <w:spacing w:after="0"/>
        <w:ind w:left="0"/>
        <w:jc w:val="both"/>
      </w:pPr>
      <w:r>
        <w:rPr>
          <w:rFonts w:ascii="Times New Roman"/>
          <w:b w:val="false"/>
          <w:i w:val="false"/>
          <w:color w:val="000000"/>
          <w:sz w:val="28"/>
        </w:rPr>
        <w:t xml:space="preserve">
      20___ жылғы "_______"_____________ № _______ бұйрықпен қабылданды </w:t>
      </w:r>
    </w:p>
    <w:p>
      <w:pPr>
        <w:spacing w:after="0"/>
        <w:ind w:left="0"/>
        <w:jc w:val="both"/>
      </w:pPr>
      <w:r>
        <w:rPr>
          <w:rFonts w:ascii="Times New Roman"/>
          <w:b w:val="false"/>
          <w:i w:val="false"/>
          <w:color w:val="000000"/>
          <w:sz w:val="28"/>
        </w:rPr>
        <w:t xml:space="preserve">
      "_____"_____________ 20____ ж. </w:t>
      </w:r>
    </w:p>
    <w:p>
      <w:pPr>
        <w:spacing w:after="0"/>
        <w:ind w:left="0"/>
        <w:jc w:val="both"/>
      </w:pPr>
      <w:r>
        <w:rPr>
          <w:rFonts w:ascii="Times New Roman"/>
          <w:b w:val="false"/>
          <w:i w:val="false"/>
          <w:color w:val="000000"/>
          <w:sz w:val="28"/>
        </w:rPr>
        <w:t xml:space="preserve">
      Басшы ___________________ (қолы) (берілген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300"/>
        <w:gridCol w:w="1085"/>
        <w:gridCol w:w="1772"/>
        <w:gridCol w:w="2579"/>
        <w:gridCol w:w="445"/>
        <w:gridCol w:w="724"/>
        <w:gridCol w:w="445"/>
        <w:gridCol w:w="362"/>
        <w:gridCol w:w="716"/>
        <w:gridCol w:w="145"/>
        <w:gridCol w:w="254"/>
        <w:gridCol w:w="75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2937"/>
        <w:gridCol w:w="1236"/>
        <w:gridCol w:w="20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Топ жетекшісінің қолы _______________________________ </w:t>
      </w:r>
    </w:p>
    <w:p>
      <w:pPr>
        <w:spacing w:after="0"/>
        <w:ind w:left="0"/>
        <w:jc w:val="both"/>
      </w:pPr>
      <w:r>
        <w:rPr>
          <w:rFonts w:ascii="Times New Roman"/>
          <w:b w:val="false"/>
          <w:i w:val="false"/>
          <w:color w:val="000000"/>
          <w:sz w:val="28"/>
        </w:rPr>
        <w:t xml:space="preserve">
      20___ жылғы "___" _______ № ____ бұйрықпен ______ курсқа ауыстырылды. </w:t>
      </w:r>
    </w:p>
    <w:p>
      <w:pPr>
        <w:spacing w:after="0"/>
        <w:ind w:left="0"/>
        <w:jc w:val="both"/>
      </w:pPr>
      <w:r>
        <w:rPr>
          <w:rFonts w:ascii="Times New Roman"/>
          <w:b w:val="false"/>
          <w:i w:val="false"/>
          <w:color w:val="000000"/>
          <w:sz w:val="28"/>
        </w:rPr>
        <w:t xml:space="preserve">
      Басшының оқу ісі жөніндегі орынбасары ___________________ (қолы). </w:t>
      </w:r>
    </w:p>
    <w:p>
      <w:pPr>
        <w:spacing w:after="0"/>
        <w:ind w:left="0"/>
        <w:jc w:val="both"/>
      </w:pPr>
      <w:r>
        <w:rPr>
          <w:rFonts w:ascii="Times New Roman"/>
          <w:b w:val="false"/>
          <w:i w:val="false"/>
          <w:color w:val="000000"/>
          <w:sz w:val="28"/>
        </w:rPr>
        <w:t xml:space="preserve">
      Ескерту: Білім алушының үлгерім кітапшасын дайындау кезінде аталған беттер осы білім беру </w:t>
      </w:r>
    </w:p>
    <w:p>
      <w:pPr>
        <w:spacing w:after="0"/>
        <w:ind w:left="0"/>
        <w:jc w:val="both"/>
      </w:pPr>
      <w:r>
        <w:rPr>
          <w:rFonts w:ascii="Times New Roman"/>
          <w:b w:val="false"/>
          <w:i w:val="false"/>
          <w:color w:val="000000"/>
          <w:sz w:val="28"/>
        </w:rPr>
        <w:t xml:space="preserve">
      ұйымындағы оқу мерзіміне байланысты 3, 4 немесе 5 рет қайталанады.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p>
      <w:pPr>
        <w:spacing w:after="0"/>
        <w:ind w:left="0"/>
        <w:jc w:val="both"/>
      </w:pPr>
      <w:r>
        <w:rPr>
          <w:rFonts w:ascii="Times New Roman"/>
          <w:b w:val="false"/>
          <w:i w:val="false"/>
          <w:color w:val="000000"/>
          <w:sz w:val="28"/>
        </w:rPr>
        <w:t>
      Өндірістік оқыту (ӨО) және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және сипаты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сыныбы,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жағдайда: дәреже, класс,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Дипломдық жобалау </w:t>
      </w:r>
    </w:p>
    <w:p>
      <w:pPr>
        <w:spacing w:after="0"/>
        <w:ind w:left="0"/>
        <w:jc w:val="both"/>
      </w:pPr>
      <w:r>
        <w:rPr>
          <w:rFonts w:ascii="Times New Roman"/>
          <w:b w:val="false"/>
          <w:i w:val="false"/>
          <w:color w:val="000000"/>
          <w:sz w:val="28"/>
        </w:rPr>
        <w:t xml:space="preserve">
      Жобалауға тапсырма 20______ жылғы "_______" ___________ берілді. </w:t>
      </w:r>
    </w:p>
    <w:p>
      <w:pPr>
        <w:spacing w:after="0"/>
        <w:ind w:left="0"/>
        <w:jc w:val="both"/>
      </w:pPr>
      <w:r>
        <w:rPr>
          <w:rFonts w:ascii="Times New Roman"/>
          <w:b w:val="false"/>
          <w:i w:val="false"/>
          <w:color w:val="000000"/>
          <w:sz w:val="28"/>
        </w:rPr>
        <w:t>
      Жоба тақырыбы: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 жетекшісі 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Орындау мерзімі _________________________________________________________________</w:t>
      </w:r>
    </w:p>
    <w:p>
      <w:pPr>
        <w:spacing w:after="0"/>
        <w:ind w:left="0"/>
        <w:jc w:val="both"/>
      </w:pPr>
      <w:r>
        <w:rPr>
          <w:rFonts w:ascii="Times New Roman"/>
          <w:b w:val="false"/>
          <w:i w:val="false"/>
          <w:color w:val="000000"/>
          <w:sz w:val="28"/>
        </w:rPr>
        <w:t xml:space="preserve">
      Басшының оқу ісі жөніндегі орынбасары ______________ (қолы) </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дипломдық жобаны қорғауға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 (қолы) </w:t>
      </w:r>
    </w:p>
    <w:p>
      <w:pPr>
        <w:spacing w:after="0"/>
        <w:ind w:left="0"/>
        <w:jc w:val="both"/>
      </w:pPr>
      <w:r>
        <w:rPr>
          <w:rFonts w:ascii="Times New Roman"/>
          <w:b w:val="false"/>
          <w:i w:val="false"/>
          <w:color w:val="000000"/>
          <w:sz w:val="28"/>
        </w:rPr>
        <w:t xml:space="preserve">
      М.О. "______" ____________ 20____ ж. </w:t>
      </w:r>
    </w:p>
    <w:p>
      <w:pPr>
        <w:spacing w:after="0"/>
        <w:ind w:left="0"/>
        <w:jc w:val="both"/>
      </w:pPr>
      <w:r>
        <w:rPr>
          <w:rFonts w:ascii="Times New Roman"/>
          <w:b w:val="false"/>
          <w:i w:val="false"/>
          <w:color w:val="000000"/>
          <w:sz w:val="28"/>
        </w:rPr>
        <w:t xml:space="preserve">
      Дипломдық жобаны қорғау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тақырыбындағы дипломдық жобаны қорғау </w:t>
      </w:r>
    </w:p>
    <w:p>
      <w:pPr>
        <w:spacing w:after="0"/>
        <w:ind w:left="0"/>
        <w:jc w:val="both"/>
      </w:pPr>
      <w:r>
        <w:rPr>
          <w:rFonts w:ascii="Times New Roman"/>
          <w:b w:val="false"/>
          <w:i w:val="false"/>
          <w:color w:val="000000"/>
          <w:sz w:val="28"/>
        </w:rPr>
        <w:t xml:space="preserve">
      20__ жылғы "______" __________________ өтті. </w:t>
      </w:r>
    </w:p>
    <w:p>
      <w:pPr>
        <w:spacing w:after="0"/>
        <w:ind w:left="0"/>
        <w:jc w:val="both"/>
      </w:pPr>
      <w:r>
        <w:rPr>
          <w:rFonts w:ascii="Times New Roman"/>
          <w:b w:val="false"/>
          <w:i w:val="false"/>
          <w:color w:val="000000"/>
          <w:sz w:val="28"/>
        </w:rPr>
        <w:t xml:space="preserve">
      Бағасы 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Қорытынды аттестаттау комиссиясының төрағасы _______ (қолы) </w:t>
      </w:r>
    </w:p>
    <w:p>
      <w:pPr>
        <w:spacing w:after="0"/>
        <w:ind w:left="0"/>
        <w:jc w:val="both"/>
      </w:pPr>
      <w:r>
        <w:rPr>
          <w:rFonts w:ascii="Times New Roman"/>
          <w:b w:val="false"/>
          <w:i w:val="false"/>
          <w:color w:val="000000"/>
          <w:sz w:val="28"/>
        </w:rPr>
        <w:t xml:space="preserve">
      Қорытынды аттестаттау емтихандары </w:t>
      </w:r>
    </w:p>
    <w:p>
      <w:pPr>
        <w:spacing w:after="0"/>
        <w:ind w:left="0"/>
        <w:jc w:val="both"/>
      </w:pPr>
      <w:r>
        <w:rPr>
          <w:rFonts w:ascii="Times New Roman"/>
          <w:b w:val="false"/>
          <w:i w:val="false"/>
          <w:color w:val="000000"/>
          <w:sz w:val="28"/>
        </w:rPr>
        <w:t xml:space="preserve">
      Білім алушы 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қорытынды емтихандарды тапсыруға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_______________ (қолы) </w:t>
      </w:r>
    </w:p>
    <w:p>
      <w:pPr>
        <w:spacing w:after="0"/>
        <w:ind w:left="0"/>
        <w:jc w:val="both"/>
      </w:pPr>
      <w:r>
        <w:rPr>
          <w:rFonts w:ascii="Times New Roman"/>
          <w:b w:val="false"/>
          <w:i w:val="false"/>
          <w:color w:val="000000"/>
          <w:sz w:val="28"/>
        </w:rPr>
        <w:t>
      М.О. 20____ жылғы "______" ____________</w:t>
      </w:r>
    </w:p>
    <w:p>
      <w:pPr>
        <w:spacing w:after="0"/>
        <w:ind w:left="0"/>
        <w:jc w:val="both"/>
      </w:pP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жұмыс біліктілігінің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комиссиясының 20___ жылғы "___" _______ шешімімен </w:t>
      </w:r>
    </w:p>
    <w:p>
      <w:pPr>
        <w:spacing w:after="0"/>
        <w:ind w:left="0"/>
        <w:jc w:val="both"/>
      </w:pPr>
      <w:r>
        <w:rPr>
          <w:rFonts w:ascii="Times New Roman"/>
          <w:b w:val="false"/>
          <w:i w:val="false"/>
          <w:color w:val="000000"/>
          <w:sz w:val="28"/>
        </w:rPr>
        <w:t xml:space="preserve">
      (№ ___ хаттама) _____________________________________ біліктілігі берілді (мамандығы, дәрежесі, </w:t>
      </w:r>
    </w:p>
    <w:p>
      <w:pPr>
        <w:spacing w:after="0"/>
        <w:ind w:left="0"/>
        <w:jc w:val="both"/>
      </w:pPr>
      <w:r>
        <w:rPr>
          <w:rFonts w:ascii="Times New Roman"/>
          <w:b w:val="false"/>
          <w:i w:val="false"/>
          <w:color w:val="000000"/>
          <w:sz w:val="28"/>
        </w:rPr>
        <w:t xml:space="preserve">
      сыныбы, санаты (бар болған жағдайда) 20_____ жылғы "____" ____________ № ___________ </w:t>
      </w:r>
    </w:p>
    <w:p>
      <w:pPr>
        <w:spacing w:after="0"/>
        <w:ind w:left="0"/>
        <w:jc w:val="both"/>
      </w:pPr>
      <w:r>
        <w:rPr>
          <w:rFonts w:ascii="Times New Roman"/>
          <w:b w:val="false"/>
          <w:i w:val="false"/>
          <w:color w:val="000000"/>
          <w:sz w:val="28"/>
        </w:rPr>
        <w:t xml:space="preserve">
      кәсіби даярлық туралы куәлік берілді. </w:t>
      </w:r>
    </w:p>
    <w:p>
      <w:pPr>
        <w:spacing w:after="0"/>
        <w:ind w:left="0"/>
        <w:jc w:val="both"/>
      </w:pPr>
      <w:r>
        <w:rPr>
          <w:rFonts w:ascii="Times New Roman"/>
          <w:b w:val="false"/>
          <w:i w:val="false"/>
          <w:color w:val="000000"/>
          <w:sz w:val="28"/>
        </w:rPr>
        <w:t xml:space="preserve">
      Қорытынды аттестаттау комиссиясының 20__ жылғы "___" _______ (№ ____ хаттама) </w:t>
      </w:r>
    </w:p>
    <w:p>
      <w:pPr>
        <w:spacing w:after="0"/>
        <w:ind w:left="0"/>
        <w:jc w:val="both"/>
      </w:pPr>
      <w:r>
        <w:rPr>
          <w:rFonts w:ascii="Times New Roman"/>
          <w:b w:val="false"/>
          <w:i w:val="false"/>
          <w:color w:val="000000"/>
          <w:sz w:val="28"/>
        </w:rPr>
        <w:t xml:space="preserve">
      шешімімен ____________________________________________ біліктілігі берілді. </w:t>
      </w:r>
    </w:p>
    <w:p>
      <w:pPr>
        <w:spacing w:after="0"/>
        <w:ind w:left="0"/>
        <w:jc w:val="both"/>
      </w:pPr>
      <w:r>
        <w:rPr>
          <w:rFonts w:ascii="Times New Roman"/>
          <w:b w:val="false"/>
          <w:i w:val="false"/>
          <w:color w:val="000000"/>
          <w:sz w:val="28"/>
        </w:rPr>
        <w:t xml:space="preserve">
      (мамандығы) 20_____ жылғы "_____" ___________ № ___________ диплом берілді. </w:t>
      </w:r>
    </w:p>
    <w:p>
      <w:pPr>
        <w:spacing w:after="0"/>
        <w:ind w:left="0"/>
        <w:jc w:val="both"/>
      </w:pPr>
      <w:r>
        <w:rPr>
          <w:rFonts w:ascii="Times New Roman"/>
          <w:b w:val="false"/>
          <w:i w:val="false"/>
          <w:color w:val="000000"/>
          <w:sz w:val="28"/>
        </w:rPr>
        <w:t xml:space="preserve">
      Офис-тіркеуші ______________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pPr>
        <w:spacing w:after="0"/>
        <w:ind w:left="0"/>
        <w:jc w:val="both"/>
      </w:pPr>
      <w:r>
        <w:rPr>
          <w:rFonts w:ascii="Times New Roman"/>
          <w:b w:val="false"/>
          <w:i w:val="false"/>
          <w:color w:val="000000"/>
          <w:sz w:val="28"/>
        </w:rPr>
        <w:t>
      2. Үлгерім кітапшасы қолмен толтырылады. Үлгерім кітапшасында қателерді өшіруге, түзетуге және қарастырылмаған түзетулерді енгізуге рұқсат етілмейді.</w:t>
      </w:r>
    </w:p>
    <w:p>
      <w:pPr>
        <w:spacing w:after="0"/>
        <w:ind w:left="0"/>
        <w:jc w:val="both"/>
      </w:pPr>
      <w:r>
        <w:rPr>
          <w:rFonts w:ascii="Times New Roman"/>
          <w:b w:val="false"/>
          <w:i w:val="false"/>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емтихандарда, сынақтарда алған бағалары қойылады.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қабылдаушы осы пәнді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ата-аналарының немесе оларды алмастыратын тұлғалардың қолы міндетті емес.</w:t>
      </w:r>
    </w:p>
    <w:p>
      <w:pPr>
        <w:spacing w:after="0"/>
        <w:ind w:left="0"/>
        <w:jc w:val="both"/>
      </w:pPr>
      <w:r>
        <w:rPr>
          <w:rFonts w:ascii="Times New Roman"/>
          <w:b w:val="false"/>
          <w:i w:val="false"/>
          <w:color w:val="000000"/>
          <w:sz w:val="28"/>
        </w:rPr>
        <w:t>
      7. Үлгерім кітапшасының телнұсқасы басшының немесе оның оқу ісі жөніндегі орынбасарының өкімі бойынша ғана беріледі.</w:t>
      </w:r>
    </w:p>
    <w:p>
      <w:pPr>
        <w:spacing w:after="0"/>
        <w:ind w:left="0"/>
        <w:jc w:val="both"/>
      </w:pPr>
      <w:r>
        <w:rPr>
          <w:rFonts w:ascii="Times New Roman"/>
          <w:b w:val="false"/>
          <w:i w:val="false"/>
          <w:color w:val="000000"/>
          <w:sz w:val="28"/>
        </w:rPr>
        <w:t>
      Үлгерім кітапшасы телнұсқасының титул бетінде "Телнұсқа" деген жазу жазылады.</w:t>
      </w:r>
    </w:p>
    <w:p>
      <w:pPr>
        <w:spacing w:after="0"/>
        <w:ind w:left="0"/>
        <w:jc w:val="both"/>
      </w:pPr>
      <w:r>
        <w:rPr>
          <w:rFonts w:ascii="Times New Roman"/>
          <w:b w:val="false"/>
          <w:i w:val="false"/>
          <w:color w:val="000000"/>
          <w:sz w:val="28"/>
        </w:rPr>
        <w:t>
      Білім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pPr>
        <w:spacing w:after="0"/>
        <w:ind w:left="0"/>
        <w:jc w:val="both"/>
      </w:pPr>
      <w:r>
        <w:rPr>
          <w:rFonts w:ascii="Times New Roman"/>
          <w:b w:val="false"/>
          <w:i w:val="false"/>
          <w:color w:val="000000"/>
          <w:sz w:val="28"/>
        </w:rPr>
        <w:t>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көрсетіле отырып толтырылған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Оқудың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 басталды </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657"/>
        <w:gridCol w:w="1199"/>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20 ______ ж. басталды 20 _____ ж.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180"/>
        <w:gridCol w:w="3615"/>
        <w:gridCol w:w="912"/>
        <w:gridCol w:w="912"/>
        <w:gridCol w:w="913"/>
        <w:gridCol w:w="234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ісі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тігінделуі,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